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C054" w14:textId="77777777" w:rsidR="00A0127C" w:rsidRDefault="00A0127C">
      <w:pPr>
        <w:rPr>
          <w:rFonts w:hint="eastAsia"/>
        </w:rPr>
      </w:pPr>
      <w:r>
        <w:rPr>
          <w:rFonts w:hint="eastAsia"/>
        </w:rPr>
        <w:t>怎么在Word文档输入拼音四线三格</w:t>
      </w:r>
    </w:p>
    <w:p w14:paraId="4A69CAC0" w14:textId="77777777" w:rsidR="00A0127C" w:rsidRDefault="00A0127C">
      <w:pPr>
        <w:rPr>
          <w:rFonts w:hint="eastAsia"/>
        </w:rPr>
      </w:pPr>
    </w:p>
    <w:p w14:paraId="675529C3" w14:textId="77777777" w:rsidR="00A0127C" w:rsidRDefault="00A0127C">
      <w:pPr>
        <w:rPr>
          <w:rFonts w:hint="eastAsia"/>
        </w:rPr>
      </w:pPr>
      <w:r>
        <w:rPr>
          <w:rFonts w:hint="eastAsia"/>
        </w:rPr>
        <w:t>在学习汉语拼音的过程中，四线三格是一种非常常见的书写辅助工具。它帮助学生正确掌握拼音字母的笔顺和占格方式，使书写更加规范。然而，很多用户在使用Microsoft Word编辑文档时，并不知道如何添加这种特殊的拼音格线。其实，通过一些简单的设置，我们也可以在Word中实现拼音四线三格的效果。</w:t>
      </w:r>
    </w:p>
    <w:p w14:paraId="53CFB6C2" w14:textId="77777777" w:rsidR="00A0127C" w:rsidRDefault="00A0127C">
      <w:pPr>
        <w:rPr>
          <w:rFonts w:hint="eastAsia"/>
        </w:rPr>
      </w:pPr>
    </w:p>
    <w:p w14:paraId="22D2A27B" w14:textId="77777777" w:rsidR="00A0127C" w:rsidRDefault="00A0127C">
      <w:pPr>
        <w:rPr>
          <w:rFonts w:hint="eastAsia"/>
        </w:rPr>
      </w:pPr>
    </w:p>
    <w:p w14:paraId="4DF32557" w14:textId="77777777" w:rsidR="00A0127C" w:rsidRDefault="00A0127C">
      <w:pPr>
        <w:rPr>
          <w:rFonts w:hint="eastAsia"/>
        </w:rPr>
      </w:pPr>
      <w:r>
        <w:rPr>
          <w:rFonts w:hint="eastAsia"/>
        </w:rPr>
        <w:t>使用表格功能绘制四线三格</w:t>
      </w:r>
    </w:p>
    <w:p w14:paraId="1AC6FE3B" w14:textId="77777777" w:rsidR="00A0127C" w:rsidRDefault="00A0127C">
      <w:pPr>
        <w:rPr>
          <w:rFonts w:hint="eastAsia"/>
        </w:rPr>
      </w:pPr>
    </w:p>
    <w:p w14:paraId="0C829B29" w14:textId="77777777" w:rsidR="00A0127C" w:rsidRDefault="00A0127C">
      <w:pPr>
        <w:rPr>
          <w:rFonts w:hint="eastAsia"/>
        </w:rPr>
      </w:pPr>
      <w:r>
        <w:rPr>
          <w:rFonts w:hint="eastAsia"/>
        </w:rPr>
        <w:t>Word中最直接的方法是利用“插入表格”功能来手动创建四线三格。首先点击菜单栏中的“插入”选项卡，选择“表格”，插入一个1列4行的表格。接着右键点击表格，选择“边框和底纹”，将表格的外框线设为粗线，内部横线设为细线。调整每行的高度，使其符合标准拼音格的比例要求。这样就能模拟出标准的四线三格样式。</w:t>
      </w:r>
    </w:p>
    <w:p w14:paraId="21BED085" w14:textId="77777777" w:rsidR="00A0127C" w:rsidRDefault="00A0127C">
      <w:pPr>
        <w:rPr>
          <w:rFonts w:hint="eastAsia"/>
        </w:rPr>
      </w:pPr>
    </w:p>
    <w:p w14:paraId="60D9360A" w14:textId="77777777" w:rsidR="00A0127C" w:rsidRDefault="00A0127C">
      <w:pPr>
        <w:rPr>
          <w:rFonts w:hint="eastAsia"/>
        </w:rPr>
      </w:pPr>
    </w:p>
    <w:p w14:paraId="44BAAEAF" w14:textId="77777777" w:rsidR="00A0127C" w:rsidRDefault="00A0127C">
      <w:pPr>
        <w:rPr>
          <w:rFonts w:hint="eastAsia"/>
        </w:rPr>
      </w:pPr>
      <w:r>
        <w:rPr>
          <w:rFonts w:hint="eastAsia"/>
        </w:rPr>
        <w:t>使用绘图工具绘制线条</w:t>
      </w:r>
    </w:p>
    <w:p w14:paraId="62C6FB0C" w14:textId="77777777" w:rsidR="00A0127C" w:rsidRDefault="00A0127C">
      <w:pPr>
        <w:rPr>
          <w:rFonts w:hint="eastAsia"/>
        </w:rPr>
      </w:pPr>
    </w:p>
    <w:p w14:paraId="565879EA" w14:textId="77777777" w:rsidR="00A0127C" w:rsidRDefault="00A0127C">
      <w:pPr>
        <w:rPr>
          <w:rFonts w:hint="eastAsia"/>
        </w:rPr>
      </w:pPr>
      <w:r>
        <w:rPr>
          <w:rFonts w:hint="eastAsia"/>
        </w:rPr>
        <w:t>如果不想使用表格，还可以通过“形状”工具手动绘制线条。在“插入”选项卡中找到“形状”，选择“直线”工具，在页面上画出四条水平线，中间三条线用细线，最上方和最下方的线用粗线。调整好间距后，可以复制这一组线条，粘贴到需要的区域，形成统一的拼音书写格式。</w:t>
      </w:r>
    </w:p>
    <w:p w14:paraId="7D84A956" w14:textId="77777777" w:rsidR="00A0127C" w:rsidRDefault="00A0127C">
      <w:pPr>
        <w:rPr>
          <w:rFonts w:hint="eastAsia"/>
        </w:rPr>
      </w:pPr>
    </w:p>
    <w:p w14:paraId="5D9E4C55" w14:textId="77777777" w:rsidR="00A0127C" w:rsidRDefault="00A0127C">
      <w:pPr>
        <w:rPr>
          <w:rFonts w:hint="eastAsia"/>
        </w:rPr>
      </w:pPr>
    </w:p>
    <w:p w14:paraId="561D0BFC" w14:textId="77777777" w:rsidR="00A0127C" w:rsidRDefault="00A0127C">
      <w:pPr>
        <w:rPr>
          <w:rFonts w:hint="eastAsia"/>
        </w:rPr>
      </w:pPr>
      <w:r>
        <w:rPr>
          <w:rFonts w:hint="eastAsia"/>
        </w:rPr>
        <w:t>总结与建议</w:t>
      </w:r>
    </w:p>
    <w:p w14:paraId="447C9F55" w14:textId="77777777" w:rsidR="00A0127C" w:rsidRDefault="00A0127C">
      <w:pPr>
        <w:rPr>
          <w:rFonts w:hint="eastAsia"/>
        </w:rPr>
      </w:pPr>
    </w:p>
    <w:p w14:paraId="6F74E587" w14:textId="77777777" w:rsidR="00A0127C" w:rsidRDefault="00A0127C">
      <w:pPr>
        <w:rPr>
          <w:rFonts w:hint="eastAsia"/>
        </w:rPr>
      </w:pPr>
      <w:r>
        <w:rPr>
          <w:rFonts w:hint="eastAsia"/>
        </w:rPr>
        <w:t>虽然Word没有专门的拼音四线三格模板，但通过表格或绘图工具都可以轻松实现类似效果。对于经常需要制作拼音练习纸的用户来说，建议保存一个做好的模板，方便日后直接调用。也可以在网上搜索相关的拼音练习纸模板进行下载和修改，提高工作效率。</w:t>
      </w:r>
    </w:p>
    <w:p w14:paraId="0CDB000F" w14:textId="77777777" w:rsidR="00A0127C" w:rsidRDefault="00A0127C">
      <w:pPr>
        <w:rPr>
          <w:rFonts w:hint="eastAsia"/>
        </w:rPr>
      </w:pPr>
    </w:p>
    <w:p w14:paraId="6D694C2F" w14:textId="77777777" w:rsidR="00A0127C" w:rsidRDefault="00A01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F605F" w14:textId="489DEBBB" w:rsidR="005B5236" w:rsidRDefault="005B5236"/>
    <w:sectPr w:rsidR="005B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36"/>
    <w:rsid w:val="001B741B"/>
    <w:rsid w:val="005B5236"/>
    <w:rsid w:val="00A0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96D5D-F728-427F-9895-4E43993F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