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B44D" w14:textId="77777777" w:rsidR="00520201" w:rsidRDefault="00520201">
      <w:pPr>
        <w:rPr>
          <w:rFonts w:hint="eastAsia"/>
        </w:rPr>
      </w:pPr>
      <w:r>
        <w:rPr>
          <w:rFonts w:hint="eastAsia"/>
        </w:rPr>
        <w:t>越的组词有拼音吗</w:t>
      </w:r>
    </w:p>
    <w:p w14:paraId="2DF0A28C" w14:textId="77777777" w:rsidR="00520201" w:rsidRDefault="00520201">
      <w:pPr>
        <w:rPr>
          <w:rFonts w:hint="eastAsia"/>
        </w:rPr>
      </w:pPr>
      <w:r>
        <w:rPr>
          <w:rFonts w:hint="eastAsia"/>
        </w:rPr>
        <w:t>在汉语学习过程中，了解汉字的不同组词方式以及它们对应的拼音是提高语言能力的重要一环。今天我们就来探讨一下“越”字的各种组词形式及其拼音。</w:t>
      </w:r>
    </w:p>
    <w:p w14:paraId="125087C4" w14:textId="77777777" w:rsidR="00520201" w:rsidRDefault="00520201">
      <w:pPr>
        <w:rPr>
          <w:rFonts w:hint="eastAsia"/>
        </w:rPr>
      </w:pPr>
    </w:p>
    <w:p w14:paraId="4511D89E" w14:textId="77777777" w:rsidR="00520201" w:rsidRDefault="00520201">
      <w:pPr>
        <w:rPr>
          <w:rFonts w:hint="eastAsia"/>
        </w:rPr>
      </w:pPr>
    </w:p>
    <w:p w14:paraId="7252BF2B" w14:textId="77777777" w:rsidR="00520201" w:rsidRDefault="00520201">
      <w:pPr>
        <w:rPr>
          <w:rFonts w:hint="eastAsia"/>
        </w:rPr>
      </w:pPr>
      <w:r>
        <w:rPr>
          <w:rFonts w:hint="eastAsia"/>
        </w:rPr>
        <w:t>“越”的基础含义与发音</w:t>
      </w:r>
    </w:p>
    <w:p w14:paraId="2AB085DC" w14:textId="77777777" w:rsidR="00520201" w:rsidRDefault="00520201">
      <w:pPr>
        <w:rPr>
          <w:rFonts w:hint="eastAsia"/>
        </w:rPr>
      </w:pPr>
      <w:r>
        <w:rPr>
          <w:rFonts w:hint="eastAsia"/>
        </w:rPr>
        <w:t>“越”这个字的基本读音为yuè。它是一个多义字，根据不同的语境可以表示跨越、超过、古国名等多种意思。例如，在现代汉语中，“越”经常用于表达越过某个界限或标准，如“翻越”（fān yuè）；也可以指代古代中国南方的一个国家名称，即越国。</w:t>
      </w:r>
    </w:p>
    <w:p w14:paraId="54A21DEE" w14:textId="77777777" w:rsidR="00520201" w:rsidRDefault="00520201">
      <w:pPr>
        <w:rPr>
          <w:rFonts w:hint="eastAsia"/>
        </w:rPr>
      </w:pPr>
    </w:p>
    <w:p w14:paraId="78F02761" w14:textId="77777777" w:rsidR="00520201" w:rsidRDefault="00520201">
      <w:pPr>
        <w:rPr>
          <w:rFonts w:hint="eastAsia"/>
        </w:rPr>
      </w:pPr>
    </w:p>
    <w:p w14:paraId="614D4D25" w14:textId="77777777" w:rsidR="00520201" w:rsidRDefault="00520201">
      <w:pPr>
        <w:rPr>
          <w:rFonts w:hint="eastAsia"/>
        </w:rPr>
      </w:pPr>
      <w:r>
        <w:rPr>
          <w:rFonts w:hint="eastAsia"/>
        </w:rPr>
        <w:t>以“越”为首的组词及其拼音</w:t>
      </w:r>
    </w:p>
    <w:p w14:paraId="18F9EB1B" w14:textId="77777777" w:rsidR="00520201" w:rsidRDefault="00520201">
      <w:pPr>
        <w:rPr>
          <w:rFonts w:hint="eastAsia"/>
        </w:rPr>
      </w:pPr>
      <w:r>
        <w:rPr>
          <w:rFonts w:hint="eastAsia"/>
        </w:rPr>
        <w:t>接下来，我们看看一些由“越”字开头的词语。比如，“越来越”，拼音为yuè lái yuè，常用来形容事物随着时间的发展而逐渐变化的情况。“超越”（chāo yuè），指的是在某方面超过他人或者先前的标准。还有“越野”（yuè yě），特指在野外进行的运动或活动，这类活动通常要求参与者具备较强的体能和技巧。</w:t>
      </w:r>
    </w:p>
    <w:p w14:paraId="6202F3E3" w14:textId="77777777" w:rsidR="00520201" w:rsidRDefault="00520201">
      <w:pPr>
        <w:rPr>
          <w:rFonts w:hint="eastAsia"/>
        </w:rPr>
      </w:pPr>
    </w:p>
    <w:p w14:paraId="5F800ADC" w14:textId="77777777" w:rsidR="00520201" w:rsidRDefault="00520201">
      <w:pPr>
        <w:rPr>
          <w:rFonts w:hint="eastAsia"/>
        </w:rPr>
      </w:pPr>
    </w:p>
    <w:p w14:paraId="4203A2E6" w14:textId="77777777" w:rsidR="00520201" w:rsidRDefault="00520201">
      <w:pPr>
        <w:rPr>
          <w:rFonts w:hint="eastAsia"/>
        </w:rPr>
      </w:pPr>
      <w:r>
        <w:rPr>
          <w:rFonts w:hint="eastAsia"/>
        </w:rPr>
        <w:t>含有“越”的成语及其拼音</w:t>
      </w:r>
    </w:p>
    <w:p w14:paraId="4BE25698" w14:textId="77777777" w:rsidR="00520201" w:rsidRDefault="00520201">
      <w:pPr>
        <w:rPr>
          <w:rFonts w:hint="eastAsia"/>
        </w:rPr>
      </w:pPr>
      <w:r>
        <w:rPr>
          <w:rFonts w:hint="eastAsia"/>
        </w:rPr>
        <w:t>汉语中的成语也是学习的重点之一。含“越”的成语有很多，每个都有其独特的文化背景和故事。例如，“翻山越岭”（fān shān yuè lǐng），形象地描述了穿越重重山脉的情景，强调过程的艰难与不懈的努力。“吴越同舟”（wú yuè tóng zhōu）则是讲述了春秋时期吴国和越国虽然敌对，但在面对共同威胁时能够放下分歧，携手合作的故事，寓意着团结协作的重要性。</w:t>
      </w:r>
    </w:p>
    <w:p w14:paraId="18C997BF" w14:textId="77777777" w:rsidR="00520201" w:rsidRDefault="00520201">
      <w:pPr>
        <w:rPr>
          <w:rFonts w:hint="eastAsia"/>
        </w:rPr>
      </w:pPr>
    </w:p>
    <w:p w14:paraId="0F198938" w14:textId="77777777" w:rsidR="00520201" w:rsidRDefault="00520201">
      <w:pPr>
        <w:rPr>
          <w:rFonts w:hint="eastAsia"/>
        </w:rPr>
      </w:pPr>
    </w:p>
    <w:p w14:paraId="009C2884" w14:textId="77777777" w:rsidR="00520201" w:rsidRDefault="00520201">
      <w:pPr>
        <w:rPr>
          <w:rFonts w:hint="eastAsia"/>
        </w:rPr>
      </w:pPr>
      <w:r>
        <w:rPr>
          <w:rFonts w:hint="eastAsia"/>
        </w:rPr>
        <w:t>最后的总结</w:t>
      </w:r>
    </w:p>
    <w:p w14:paraId="634130CA" w14:textId="77777777" w:rsidR="00520201" w:rsidRDefault="00520201">
      <w:pPr>
        <w:rPr>
          <w:rFonts w:hint="eastAsia"/>
        </w:rPr>
      </w:pPr>
      <w:r>
        <w:rPr>
          <w:rFonts w:hint="eastAsia"/>
        </w:rPr>
        <w:t>通过对“越”的组词及拼音的学习，我们不仅能更深入地理解这一汉字的丰富含义，还能更好地掌握如何在实际交流中运用这些词汇。无论是日常生活还是专业领域，正确使用这些词汇都将有助于提高我们的沟通效率和语言表达能力。希望以上内容能帮助大家更好地学习汉语，体验中华文化的博大精深。</w:t>
      </w:r>
    </w:p>
    <w:p w14:paraId="412FEEDF" w14:textId="77777777" w:rsidR="00520201" w:rsidRDefault="00520201">
      <w:pPr>
        <w:rPr>
          <w:rFonts w:hint="eastAsia"/>
        </w:rPr>
      </w:pPr>
    </w:p>
    <w:p w14:paraId="7CFEA845" w14:textId="77777777" w:rsidR="00520201" w:rsidRDefault="00520201">
      <w:pPr>
        <w:rPr>
          <w:rFonts w:hint="eastAsia"/>
        </w:rPr>
      </w:pPr>
      <w:r>
        <w:rPr>
          <w:rFonts w:hint="eastAsia"/>
        </w:rPr>
        <w:t>本文是由每日作文网(2345lzwz.com)为大家创作</w:t>
      </w:r>
    </w:p>
    <w:p w14:paraId="61156F0D" w14:textId="66EBBEAC" w:rsidR="00420667" w:rsidRDefault="00420667"/>
    <w:sectPr w:rsidR="00420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67"/>
    <w:rsid w:val="00420667"/>
    <w:rsid w:val="0052020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A7223B-CA4A-4FF2-9468-5E116AFC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667"/>
    <w:rPr>
      <w:rFonts w:cstheme="majorBidi"/>
      <w:color w:val="2F5496" w:themeColor="accent1" w:themeShade="BF"/>
      <w:sz w:val="28"/>
      <w:szCs w:val="28"/>
    </w:rPr>
  </w:style>
  <w:style w:type="character" w:customStyle="1" w:styleId="50">
    <w:name w:val="标题 5 字符"/>
    <w:basedOn w:val="a0"/>
    <w:link w:val="5"/>
    <w:uiPriority w:val="9"/>
    <w:semiHidden/>
    <w:rsid w:val="00420667"/>
    <w:rPr>
      <w:rFonts w:cstheme="majorBidi"/>
      <w:color w:val="2F5496" w:themeColor="accent1" w:themeShade="BF"/>
      <w:sz w:val="24"/>
    </w:rPr>
  </w:style>
  <w:style w:type="character" w:customStyle="1" w:styleId="60">
    <w:name w:val="标题 6 字符"/>
    <w:basedOn w:val="a0"/>
    <w:link w:val="6"/>
    <w:uiPriority w:val="9"/>
    <w:semiHidden/>
    <w:rsid w:val="00420667"/>
    <w:rPr>
      <w:rFonts w:cstheme="majorBidi"/>
      <w:b/>
      <w:bCs/>
      <w:color w:val="2F5496" w:themeColor="accent1" w:themeShade="BF"/>
    </w:rPr>
  </w:style>
  <w:style w:type="character" w:customStyle="1" w:styleId="70">
    <w:name w:val="标题 7 字符"/>
    <w:basedOn w:val="a0"/>
    <w:link w:val="7"/>
    <w:uiPriority w:val="9"/>
    <w:semiHidden/>
    <w:rsid w:val="00420667"/>
    <w:rPr>
      <w:rFonts w:cstheme="majorBidi"/>
      <w:b/>
      <w:bCs/>
      <w:color w:val="595959" w:themeColor="text1" w:themeTint="A6"/>
    </w:rPr>
  </w:style>
  <w:style w:type="character" w:customStyle="1" w:styleId="80">
    <w:name w:val="标题 8 字符"/>
    <w:basedOn w:val="a0"/>
    <w:link w:val="8"/>
    <w:uiPriority w:val="9"/>
    <w:semiHidden/>
    <w:rsid w:val="00420667"/>
    <w:rPr>
      <w:rFonts w:cstheme="majorBidi"/>
      <w:color w:val="595959" w:themeColor="text1" w:themeTint="A6"/>
    </w:rPr>
  </w:style>
  <w:style w:type="character" w:customStyle="1" w:styleId="90">
    <w:name w:val="标题 9 字符"/>
    <w:basedOn w:val="a0"/>
    <w:link w:val="9"/>
    <w:uiPriority w:val="9"/>
    <w:semiHidden/>
    <w:rsid w:val="00420667"/>
    <w:rPr>
      <w:rFonts w:eastAsiaTheme="majorEastAsia" w:cstheme="majorBidi"/>
      <w:color w:val="595959" w:themeColor="text1" w:themeTint="A6"/>
    </w:rPr>
  </w:style>
  <w:style w:type="paragraph" w:styleId="a3">
    <w:name w:val="Title"/>
    <w:basedOn w:val="a"/>
    <w:next w:val="a"/>
    <w:link w:val="a4"/>
    <w:uiPriority w:val="10"/>
    <w:qFormat/>
    <w:rsid w:val="00420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667"/>
    <w:pPr>
      <w:spacing w:before="160"/>
      <w:jc w:val="center"/>
    </w:pPr>
    <w:rPr>
      <w:i/>
      <w:iCs/>
      <w:color w:val="404040" w:themeColor="text1" w:themeTint="BF"/>
    </w:rPr>
  </w:style>
  <w:style w:type="character" w:customStyle="1" w:styleId="a8">
    <w:name w:val="引用 字符"/>
    <w:basedOn w:val="a0"/>
    <w:link w:val="a7"/>
    <w:uiPriority w:val="29"/>
    <w:rsid w:val="00420667"/>
    <w:rPr>
      <w:i/>
      <w:iCs/>
      <w:color w:val="404040" w:themeColor="text1" w:themeTint="BF"/>
    </w:rPr>
  </w:style>
  <w:style w:type="paragraph" w:styleId="a9">
    <w:name w:val="List Paragraph"/>
    <w:basedOn w:val="a"/>
    <w:uiPriority w:val="34"/>
    <w:qFormat/>
    <w:rsid w:val="00420667"/>
    <w:pPr>
      <w:ind w:left="720"/>
      <w:contextualSpacing/>
    </w:pPr>
  </w:style>
  <w:style w:type="character" w:styleId="aa">
    <w:name w:val="Intense Emphasis"/>
    <w:basedOn w:val="a0"/>
    <w:uiPriority w:val="21"/>
    <w:qFormat/>
    <w:rsid w:val="00420667"/>
    <w:rPr>
      <w:i/>
      <w:iCs/>
      <w:color w:val="2F5496" w:themeColor="accent1" w:themeShade="BF"/>
    </w:rPr>
  </w:style>
  <w:style w:type="paragraph" w:styleId="ab">
    <w:name w:val="Intense Quote"/>
    <w:basedOn w:val="a"/>
    <w:next w:val="a"/>
    <w:link w:val="ac"/>
    <w:uiPriority w:val="30"/>
    <w:qFormat/>
    <w:rsid w:val="00420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667"/>
    <w:rPr>
      <w:i/>
      <w:iCs/>
      <w:color w:val="2F5496" w:themeColor="accent1" w:themeShade="BF"/>
    </w:rPr>
  </w:style>
  <w:style w:type="character" w:styleId="ad">
    <w:name w:val="Intense Reference"/>
    <w:basedOn w:val="a0"/>
    <w:uiPriority w:val="32"/>
    <w:qFormat/>
    <w:rsid w:val="00420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