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FDEF" w14:textId="77777777" w:rsidR="009343C5" w:rsidRDefault="009343C5">
      <w:pPr>
        <w:rPr>
          <w:rFonts w:hint="eastAsia"/>
        </w:rPr>
      </w:pPr>
      <w:r>
        <w:rPr>
          <w:rFonts w:hint="eastAsia"/>
        </w:rPr>
        <w:t>根据汉字生成拼音怎么写出来</w:t>
      </w:r>
    </w:p>
    <w:p w14:paraId="6757C120" w14:textId="77777777" w:rsidR="009343C5" w:rsidRDefault="009343C5">
      <w:pPr>
        <w:rPr>
          <w:rFonts w:hint="eastAsia"/>
        </w:rPr>
      </w:pPr>
    </w:p>
    <w:p w14:paraId="01317E4E" w14:textId="77777777" w:rsidR="009343C5" w:rsidRDefault="009343C5">
      <w:pPr>
        <w:rPr>
          <w:rFonts w:hint="eastAsia"/>
        </w:rPr>
      </w:pPr>
      <w:r>
        <w:rPr>
          <w:rFonts w:hint="eastAsia"/>
        </w:rPr>
        <w:t>在学习和使用汉语的过程中，拼音扮演着非常重要的角色。它不仅帮助初学者掌握正确的发音，也是输入法、语音识别等技术的基础。如何根据汉字生成拼音呢？这背后其实有一套系统的规则和方法。</w:t>
      </w:r>
    </w:p>
    <w:p w14:paraId="0BB0585B" w14:textId="77777777" w:rsidR="009343C5" w:rsidRDefault="009343C5">
      <w:pPr>
        <w:rPr>
          <w:rFonts w:hint="eastAsia"/>
        </w:rPr>
      </w:pPr>
    </w:p>
    <w:p w14:paraId="60E9C633" w14:textId="77777777" w:rsidR="009343C5" w:rsidRDefault="009343C5">
      <w:pPr>
        <w:rPr>
          <w:rFonts w:hint="eastAsia"/>
        </w:rPr>
      </w:pPr>
    </w:p>
    <w:p w14:paraId="6A1FA896" w14:textId="77777777" w:rsidR="009343C5" w:rsidRDefault="009343C5">
      <w:pPr>
        <w:rPr>
          <w:rFonts w:hint="eastAsia"/>
        </w:rPr>
      </w:pPr>
      <w:r>
        <w:rPr>
          <w:rFonts w:hint="eastAsia"/>
        </w:rPr>
        <w:t>拼音的基本构成</w:t>
      </w:r>
    </w:p>
    <w:p w14:paraId="43D3464E" w14:textId="77777777" w:rsidR="009343C5" w:rsidRDefault="009343C5">
      <w:pPr>
        <w:rPr>
          <w:rFonts w:hint="eastAsia"/>
        </w:rPr>
      </w:pPr>
    </w:p>
    <w:p w14:paraId="0AAE032E" w14:textId="77777777" w:rsidR="009343C5" w:rsidRDefault="009343C5">
      <w:pPr>
        <w:rPr>
          <w:rFonts w:hint="eastAsia"/>
        </w:rPr>
      </w:pPr>
      <w:r>
        <w:rPr>
          <w:rFonts w:hint="eastAsia"/>
        </w:rPr>
        <w:t>拼音由声母、韵母和声调三部分组成。例如，“妈”这个字的拼音是“mā”，其中“m”是声母，“a”是韵母，第一声则是声调。每一个汉字都有其对应的拼音，而这些拼音通常可以在《现代汉语词典》或相关语言工具中查到。</w:t>
      </w:r>
    </w:p>
    <w:p w14:paraId="74BE71E5" w14:textId="77777777" w:rsidR="009343C5" w:rsidRDefault="009343C5">
      <w:pPr>
        <w:rPr>
          <w:rFonts w:hint="eastAsia"/>
        </w:rPr>
      </w:pPr>
    </w:p>
    <w:p w14:paraId="12C1E064" w14:textId="77777777" w:rsidR="009343C5" w:rsidRDefault="009343C5">
      <w:pPr>
        <w:rPr>
          <w:rFonts w:hint="eastAsia"/>
        </w:rPr>
      </w:pPr>
    </w:p>
    <w:p w14:paraId="0D70FC24" w14:textId="77777777" w:rsidR="009343C5" w:rsidRDefault="009343C5">
      <w:pPr>
        <w:rPr>
          <w:rFonts w:hint="eastAsia"/>
        </w:rPr>
      </w:pPr>
      <w:r>
        <w:rPr>
          <w:rFonts w:hint="eastAsia"/>
        </w:rPr>
        <w:t>手动转换的方法</w:t>
      </w:r>
    </w:p>
    <w:p w14:paraId="1B40562F" w14:textId="77777777" w:rsidR="009343C5" w:rsidRDefault="009343C5">
      <w:pPr>
        <w:rPr>
          <w:rFonts w:hint="eastAsia"/>
        </w:rPr>
      </w:pPr>
    </w:p>
    <w:p w14:paraId="140ABC2B" w14:textId="77777777" w:rsidR="009343C5" w:rsidRDefault="009343C5">
      <w:pPr>
        <w:rPr>
          <w:rFonts w:hint="eastAsia"/>
        </w:rPr>
      </w:pPr>
      <w:r>
        <w:rPr>
          <w:rFonts w:hint="eastAsia"/>
        </w:rPr>
        <w:t>对于熟悉汉语的人来说，手动将汉字转换为拼音并不困难。只要掌握基本的拼音规则，就能正确拼写出每个字的读音。比如，“你好”可以写作“nǐ hǎo”。需要注意的是，多音字的情况较为复杂，必须根据具体语境来判断其正确读音。</w:t>
      </w:r>
    </w:p>
    <w:p w14:paraId="39C76F33" w14:textId="77777777" w:rsidR="009343C5" w:rsidRDefault="009343C5">
      <w:pPr>
        <w:rPr>
          <w:rFonts w:hint="eastAsia"/>
        </w:rPr>
      </w:pPr>
    </w:p>
    <w:p w14:paraId="63E181D3" w14:textId="77777777" w:rsidR="009343C5" w:rsidRDefault="009343C5">
      <w:pPr>
        <w:rPr>
          <w:rFonts w:hint="eastAsia"/>
        </w:rPr>
      </w:pPr>
    </w:p>
    <w:p w14:paraId="3D84BBE0" w14:textId="77777777" w:rsidR="009343C5" w:rsidRDefault="009343C5">
      <w:pPr>
        <w:rPr>
          <w:rFonts w:hint="eastAsia"/>
        </w:rPr>
      </w:pPr>
      <w:r>
        <w:rPr>
          <w:rFonts w:hint="eastAsia"/>
        </w:rPr>
        <w:t>利用工具自动转换</w:t>
      </w:r>
    </w:p>
    <w:p w14:paraId="2CACDD97" w14:textId="77777777" w:rsidR="009343C5" w:rsidRDefault="009343C5">
      <w:pPr>
        <w:rPr>
          <w:rFonts w:hint="eastAsia"/>
        </w:rPr>
      </w:pPr>
    </w:p>
    <w:p w14:paraId="4C634AE0" w14:textId="77777777" w:rsidR="009343C5" w:rsidRDefault="009343C5">
      <w:pPr>
        <w:rPr>
          <w:rFonts w:hint="eastAsia"/>
        </w:rPr>
      </w:pPr>
      <w:r>
        <w:rPr>
          <w:rFonts w:hint="eastAsia"/>
        </w:rPr>
        <w:t>随着科技的发展，越来越多的工具可以帮助我们快速准确地将汉字转换为拼音。常见的有在线转换网站、办公软件插件以及编程库等。例如，在Python中可以使用“pypinyin”库来实现这一功能。只需输入汉字，程序便会自动输出对应的拼音，极大地提高了效率。</w:t>
      </w:r>
    </w:p>
    <w:p w14:paraId="5F116A21" w14:textId="77777777" w:rsidR="009343C5" w:rsidRDefault="009343C5">
      <w:pPr>
        <w:rPr>
          <w:rFonts w:hint="eastAsia"/>
        </w:rPr>
      </w:pPr>
    </w:p>
    <w:p w14:paraId="2E5CA587" w14:textId="77777777" w:rsidR="009343C5" w:rsidRDefault="009343C5">
      <w:pPr>
        <w:rPr>
          <w:rFonts w:hint="eastAsia"/>
        </w:rPr>
      </w:pPr>
    </w:p>
    <w:p w14:paraId="468B82D8" w14:textId="77777777" w:rsidR="009343C5" w:rsidRDefault="009343C5">
      <w:pPr>
        <w:rPr>
          <w:rFonts w:hint="eastAsia"/>
        </w:rPr>
      </w:pPr>
      <w:r>
        <w:rPr>
          <w:rFonts w:hint="eastAsia"/>
        </w:rPr>
        <w:t>应用场景举例</w:t>
      </w:r>
    </w:p>
    <w:p w14:paraId="0FA9E5C6" w14:textId="77777777" w:rsidR="009343C5" w:rsidRDefault="009343C5">
      <w:pPr>
        <w:rPr>
          <w:rFonts w:hint="eastAsia"/>
        </w:rPr>
      </w:pPr>
    </w:p>
    <w:p w14:paraId="57A838D8" w14:textId="77777777" w:rsidR="009343C5" w:rsidRDefault="009343C5">
      <w:pPr>
        <w:rPr>
          <w:rFonts w:hint="eastAsia"/>
        </w:rPr>
      </w:pPr>
      <w:r>
        <w:rPr>
          <w:rFonts w:hint="eastAsia"/>
        </w:rPr>
        <w:t>拼音的应用非常广泛，从儿童识字教育到外国人学习中文，从手机输入法到语音助手，几乎无处不在。特别是在信息输入方面，拼音输入法已经成为最常用的中文输入方式之一。因此，准确地将汉字转化为拼音显得尤为重要。</w:t>
      </w:r>
    </w:p>
    <w:p w14:paraId="7E6FCACA" w14:textId="77777777" w:rsidR="009343C5" w:rsidRDefault="009343C5">
      <w:pPr>
        <w:rPr>
          <w:rFonts w:hint="eastAsia"/>
        </w:rPr>
      </w:pPr>
    </w:p>
    <w:p w14:paraId="68578A61" w14:textId="77777777" w:rsidR="009343C5" w:rsidRDefault="009343C5">
      <w:pPr>
        <w:rPr>
          <w:rFonts w:hint="eastAsia"/>
        </w:rPr>
      </w:pPr>
    </w:p>
    <w:p w14:paraId="08B6BD6A" w14:textId="77777777" w:rsidR="009343C5" w:rsidRDefault="009343C5">
      <w:pPr>
        <w:rPr>
          <w:rFonts w:hint="eastAsia"/>
        </w:rPr>
      </w:pPr>
      <w:r>
        <w:rPr>
          <w:rFonts w:hint="eastAsia"/>
        </w:rPr>
        <w:t>注意事项</w:t>
      </w:r>
    </w:p>
    <w:p w14:paraId="78067796" w14:textId="77777777" w:rsidR="009343C5" w:rsidRDefault="009343C5">
      <w:pPr>
        <w:rPr>
          <w:rFonts w:hint="eastAsia"/>
        </w:rPr>
      </w:pPr>
    </w:p>
    <w:p w14:paraId="05F2EC8D" w14:textId="77777777" w:rsidR="009343C5" w:rsidRDefault="009343C5">
      <w:pPr>
        <w:rPr>
          <w:rFonts w:hint="eastAsia"/>
        </w:rPr>
      </w:pPr>
      <w:r>
        <w:rPr>
          <w:rFonts w:hint="eastAsia"/>
        </w:rPr>
        <w:t>尽管有很多工具可以帮助我们完成转换，但在使用过程中仍需注意一些细节。例如，某些特殊字符或生僻字可能无法被正确识别，这时候就需要人工干预。声调标注是否规范也会影响最终结果的准确性。</w:t>
      </w:r>
    </w:p>
    <w:p w14:paraId="15090762" w14:textId="77777777" w:rsidR="009343C5" w:rsidRDefault="009343C5">
      <w:pPr>
        <w:rPr>
          <w:rFonts w:hint="eastAsia"/>
        </w:rPr>
      </w:pPr>
    </w:p>
    <w:p w14:paraId="6B862BFB" w14:textId="77777777" w:rsidR="009343C5" w:rsidRDefault="00934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97757" w14:textId="166CEB28" w:rsidR="005C5E2C" w:rsidRDefault="005C5E2C"/>
    <w:sectPr w:rsidR="005C5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2C"/>
    <w:rsid w:val="005C5E2C"/>
    <w:rsid w:val="009343C5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D6262-6EA0-4967-9FE9-2AE317AC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