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76E3B" w14:textId="77777777" w:rsidR="006C6A4D" w:rsidRDefault="006C6A4D">
      <w:pPr>
        <w:rPr>
          <w:rFonts w:hint="eastAsia"/>
        </w:rPr>
      </w:pPr>
      <w:r>
        <w:rPr>
          <w:rFonts w:hint="eastAsia"/>
        </w:rPr>
        <w:t>舟艘的拼音</w:t>
      </w:r>
    </w:p>
    <w:p w14:paraId="11981925" w14:textId="77777777" w:rsidR="006C6A4D" w:rsidRDefault="006C6A4D">
      <w:pPr>
        <w:rPr>
          <w:rFonts w:hint="eastAsia"/>
        </w:rPr>
      </w:pPr>
      <w:r>
        <w:rPr>
          <w:rFonts w:hint="eastAsia"/>
        </w:rPr>
        <w:t>舟艘这两个字在汉语中分别读作“zhōu”和“sōu”。其中，“舟”指的是小船，是古代对于船只的一种称呼；而“艘”则是用于计算船只的一个量词。两者结合在一起，并没有特定的含义，但它们共同带我们走进了一个关于船舶与航行的世界。</w:t>
      </w:r>
    </w:p>
    <w:p w14:paraId="6691FF4D" w14:textId="77777777" w:rsidR="006C6A4D" w:rsidRDefault="006C6A4D">
      <w:pPr>
        <w:rPr>
          <w:rFonts w:hint="eastAsia"/>
        </w:rPr>
      </w:pPr>
    </w:p>
    <w:p w14:paraId="286F7F44" w14:textId="77777777" w:rsidR="006C6A4D" w:rsidRDefault="006C6A4D">
      <w:pPr>
        <w:rPr>
          <w:rFonts w:hint="eastAsia"/>
        </w:rPr>
      </w:pPr>
    </w:p>
    <w:p w14:paraId="2C36629B" w14:textId="77777777" w:rsidR="006C6A4D" w:rsidRDefault="006C6A4D">
      <w:pPr>
        <w:rPr>
          <w:rFonts w:hint="eastAsia"/>
        </w:rPr>
      </w:pPr>
      <w:r>
        <w:rPr>
          <w:rFonts w:hint="eastAsia"/>
        </w:rPr>
        <w:t>舟的历史渊源</w:t>
      </w:r>
    </w:p>
    <w:p w14:paraId="2C97E713" w14:textId="77777777" w:rsidR="006C6A4D" w:rsidRDefault="006C6A4D">
      <w:pPr>
        <w:rPr>
          <w:rFonts w:hint="eastAsia"/>
        </w:rPr>
      </w:pPr>
      <w:r>
        <w:rPr>
          <w:rFonts w:hint="eastAsia"/>
        </w:rPr>
        <w:t>“舟”，作为汉字之一，承载着古老的文化底蕴。从甲骨文时代开始，“舟”字就已出现，形象地描绘了一只简单的独木舟。它不仅反映了人类早期水上活动的重要工具，也是文明交流、物资运输的重要媒介。历史上，无论是商朝时期的青铜器上的图案，还是春秋战国时期的诗词歌赋，舟的身影无处不在，成为连接各地文化与经济交流的桥梁。</w:t>
      </w:r>
    </w:p>
    <w:p w14:paraId="44FBC080" w14:textId="77777777" w:rsidR="006C6A4D" w:rsidRDefault="006C6A4D">
      <w:pPr>
        <w:rPr>
          <w:rFonts w:hint="eastAsia"/>
        </w:rPr>
      </w:pPr>
    </w:p>
    <w:p w14:paraId="7B2BBC3C" w14:textId="77777777" w:rsidR="006C6A4D" w:rsidRDefault="006C6A4D">
      <w:pPr>
        <w:rPr>
          <w:rFonts w:hint="eastAsia"/>
        </w:rPr>
      </w:pPr>
    </w:p>
    <w:p w14:paraId="7745A62A" w14:textId="77777777" w:rsidR="006C6A4D" w:rsidRDefault="006C6A4D">
      <w:pPr>
        <w:rPr>
          <w:rFonts w:hint="eastAsia"/>
        </w:rPr>
      </w:pPr>
      <w:r>
        <w:rPr>
          <w:rFonts w:hint="eastAsia"/>
        </w:rPr>
        <w:t>艘的使用场景</w:t>
      </w:r>
    </w:p>
    <w:p w14:paraId="35C2E0C1" w14:textId="77777777" w:rsidR="006C6A4D" w:rsidRDefault="006C6A4D">
      <w:pPr>
        <w:rPr>
          <w:rFonts w:hint="eastAsia"/>
        </w:rPr>
      </w:pPr>
      <w:r>
        <w:rPr>
          <w:rFonts w:hint="eastAsia"/>
        </w:rPr>
        <w:t>“艘”作为一个量词，通常用来计数较大的船只。例如，在现代汉语中，我们会说一艘轮船、一艘军舰等。这种用法体现了汉语中对不同大小、类型船只的细致区分。“艘”字还经常出现在文学作品中，为描述海上冒险、远航探索的故事增添了丰富的色彩。通过这些故事，我们可以感受到古人对于海洋的敬畏之心以及勇敢探索未知世界的决心。</w:t>
      </w:r>
    </w:p>
    <w:p w14:paraId="62B2EB2A" w14:textId="77777777" w:rsidR="006C6A4D" w:rsidRDefault="006C6A4D">
      <w:pPr>
        <w:rPr>
          <w:rFonts w:hint="eastAsia"/>
        </w:rPr>
      </w:pPr>
    </w:p>
    <w:p w14:paraId="34C15624" w14:textId="77777777" w:rsidR="006C6A4D" w:rsidRDefault="006C6A4D">
      <w:pPr>
        <w:rPr>
          <w:rFonts w:hint="eastAsia"/>
        </w:rPr>
      </w:pPr>
    </w:p>
    <w:p w14:paraId="7771BEFF" w14:textId="77777777" w:rsidR="006C6A4D" w:rsidRDefault="006C6A4D">
      <w:pPr>
        <w:rPr>
          <w:rFonts w:hint="eastAsia"/>
        </w:rPr>
      </w:pPr>
      <w:r>
        <w:rPr>
          <w:rFonts w:hint="eastAsia"/>
        </w:rPr>
        <w:t>舟与艘的文化象征</w:t>
      </w:r>
    </w:p>
    <w:p w14:paraId="227759E7" w14:textId="77777777" w:rsidR="006C6A4D" w:rsidRDefault="006C6A4D">
      <w:pPr>
        <w:rPr>
          <w:rFonts w:hint="eastAsia"/>
        </w:rPr>
      </w:pPr>
      <w:r>
        <w:rPr>
          <w:rFonts w:hint="eastAsia"/>
        </w:rPr>
        <w:t>在中国文化里，舟不仅是交通工具，更是一种文化符号。古往今来，无数文人墨客以舟为主题，创作了大量诗歌和画作。比如唐代诗人张继的《枫桥夜泊》，通过对江边夜景的描绘，表达了作者内心的孤寂与思乡之情。同时，船也象征着避风港、家的方向，给漂泊在外的人们带来心灵上的慰藉。</w:t>
      </w:r>
    </w:p>
    <w:p w14:paraId="19E686E0" w14:textId="77777777" w:rsidR="006C6A4D" w:rsidRDefault="006C6A4D">
      <w:pPr>
        <w:rPr>
          <w:rFonts w:hint="eastAsia"/>
        </w:rPr>
      </w:pPr>
    </w:p>
    <w:p w14:paraId="5D4E80D8" w14:textId="77777777" w:rsidR="006C6A4D" w:rsidRDefault="006C6A4D">
      <w:pPr>
        <w:rPr>
          <w:rFonts w:hint="eastAsia"/>
        </w:rPr>
      </w:pPr>
    </w:p>
    <w:p w14:paraId="6A4E6578" w14:textId="77777777" w:rsidR="006C6A4D" w:rsidRDefault="006C6A4D">
      <w:pPr>
        <w:rPr>
          <w:rFonts w:hint="eastAsia"/>
        </w:rPr>
      </w:pPr>
      <w:r>
        <w:rPr>
          <w:rFonts w:hint="eastAsia"/>
        </w:rPr>
        <w:t>现代舟艘的发展</w:t>
      </w:r>
    </w:p>
    <w:p w14:paraId="3FC1B752" w14:textId="77777777" w:rsidR="006C6A4D" w:rsidRDefault="006C6A4D">
      <w:pPr>
        <w:rPr>
          <w:rFonts w:hint="eastAsia"/>
        </w:rPr>
      </w:pPr>
      <w:r>
        <w:rPr>
          <w:rFonts w:hint="eastAsia"/>
        </w:rPr>
        <w:t>随着科技的进步和社会的发展，现代舟艘无论是在设计、制造还是功能上都取得了巨大的进步。从传统的木质帆船到现在的钢铁巨轮，从依靠人力、风力驱动到采用先进的动力系统，每一次变革都是人类智慧结晶的体现。船舶不仅服务于交通运输领域，还在海洋资源开发、科学研究等方面发挥着不可替代的作用。</w:t>
      </w:r>
    </w:p>
    <w:p w14:paraId="4805F6AE" w14:textId="77777777" w:rsidR="006C6A4D" w:rsidRDefault="006C6A4D">
      <w:pPr>
        <w:rPr>
          <w:rFonts w:hint="eastAsia"/>
        </w:rPr>
      </w:pPr>
    </w:p>
    <w:p w14:paraId="3EA12CE4" w14:textId="77777777" w:rsidR="006C6A4D" w:rsidRDefault="006C6A4D">
      <w:pPr>
        <w:rPr>
          <w:rFonts w:hint="eastAsia"/>
        </w:rPr>
      </w:pPr>
      <w:r>
        <w:rPr>
          <w:rFonts w:hint="eastAsia"/>
        </w:rPr>
        <w:t>本文是由每日作文网(2345lzwz.com)为大家创作</w:t>
      </w:r>
    </w:p>
    <w:p w14:paraId="4E34D8C8" w14:textId="27D55817" w:rsidR="005323A8" w:rsidRDefault="005323A8"/>
    <w:sectPr w:rsidR="005323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3A8"/>
    <w:rsid w:val="005323A8"/>
    <w:rsid w:val="006465E3"/>
    <w:rsid w:val="006C6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765F88-93E3-4399-B289-B978B7590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23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23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23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23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23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23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23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23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23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23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23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23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23A8"/>
    <w:rPr>
      <w:rFonts w:cstheme="majorBidi"/>
      <w:color w:val="2F5496" w:themeColor="accent1" w:themeShade="BF"/>
      <w:sz w:val="28"/>
      <w:szCs w:val="28"/>
    </w:rPr>
  </w:style>
  <w:style w:type="character" w:customStyle="1" w:styleId="50">
    <w:name w:val="标题 5 字符"/>
    <w:basedOn w:val="a0"/>
    <w:link w:val="5"/>
    <w:uiPriority w:val="9"/>
    <w:semiHidden/>
    <w:rsid w:val="005323A8"/>
    <w:rPr>
      <w:rFonts w:cstheme="majorBidi"/>
      <w:color w:val="2F5496" w:themeColor="accent1" w:themeShade="BF"/>
      <w:sz w:val="24"/>
    </w:rPr>
  </w:style>
  <w:style w:type="character" w:customStyle="1" w:styleId="60">
    <w:name w:val="标题 6 字符"/>
    <w:basedOn w:val="a0"/>
    <w:link w:val="6"/>
    <w:uiPriority w:val="9"/>
    <w:semiHidden/>
    <w:rsid w:val="005323A8"/>
    <w:rPr>
      <w:rFonts w:cstheme="majorBidi"/>
      <w:b/>
      <w:bCs/>
      <w:color w:val="2F5496" w:themeColor="accent1" w:themeShade="BF"/>
    </w:rPr>
  </w:style>
  <w:style w:type="character" w:customStyle="1" w:styleId="70">
    <w:name w:val="标题 7 字符"/>
    <w:basedOn w:val="a0"/>
    <w:link w:val="7"/>
    <w:uiPriority w:val="9"/>
    <w:semiHidden/>
    <w:rsid w:val="005323A8"/>
    <w:rPr>
      <w:rFonts w:cstheme="majorBidi"/>
      <w:b/>
      <w:bCs/>
      <w:color w:val="595959" w:themeColor="text1" w:themeTint="A6"/>
    </w:rPr>
  </w:style>
  <w:style w:type="character" w:customStyle="1" w:styleId="80">
    <w:name w:val="标题 8 字符"/>
    <w:basedOn w:val="a0"/>
    <w:link w:val="8"/>
    <w:uiPriority w:val="9"/>
    <w:semiHidden/>
    <w:rsid w:val="005323A8"/>
    <w:rPr>
      <w:rFonts w:cstheme="majorBidi"/>
      <w:color w:val="595959" w:themeColor="text1" w:themeTint="A6"/>
    </w:rPr>
  </w:style>
  <w:style w:type="character" w:customStyle="1" w:styleId="90">
    <w:name w:val="标题 9 字符"/>
    <w:basedOn w:val="a0"/>
    <w:link w:val="9"/>
    <w:uiPriority w:val="9"/>
    <w:semiHidden/>
    <w:rsid w:val="005323A8"/>
    <w:rPr>
      <w:rFonts w:eastAsiaTheme="majorEastAsia" w:cstheme="majorBidi"/>
      <w:color w:val="595959" w:themeColor="text1" w:themeTint="A6"/>
    </w:rPr>
  </w:style>
  <w:style w:type="paragraph" w:styleId="a3">
    <w:name w:val="Title"/>
    <w:basedOn w:val="a"/>
    <w:next w:val="a"/>
    <w:link w:val="a4"/>
    <w:uiPriority w:val="10"/>
    <w:qFormat/>
    <w:rsid w:val="005323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23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23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23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23A8"/>
    <w:pPr>
      <w:spacing w:before="160"/>
      <w:jc w:val="center"/>
    </w:pPr>
    <w:rPr>
      <w:i/>
      <w:iCs/>
      <w:color w:val="404040" w:themeColor="text1" w:themeTint="BF"/>
    </w:rPr>
  </w:style>
  <w:style w:type="character" w:customStyle="1" w:styleId="a8">
    <w:name w:val="引用 字符"/>
    <w:basedOn w:val="a0"/>
    <w:link w:val="a7"/>
    <w:uiPriority w:val="29"/>
    <w:rsid w:val="005323A8"/>
    <w:rPr>
      <w:i/>
      <w:iCs/>
      <w:color w:val="404040" w:themeColor="text1" w:themeTint="BF"/>
    </w:rPr>
  </w:style>
  <w:style w:type="paragraph" w:styleId="a9">
    <w:name w:val="List Paragraph"/>
    <w:basedOn w:val="a"/>
    <w:uiPriority w:val="34"/>
    <w:qFormat/>
    <w:rsid w:val="005323A8"/>
    <w:pPr>
      <w:ind w:left="720"/>
      <w:contextualSpacing/>
    </w:pPr>
  </w:style>
  <w:style w:type="character" w:styleId="aa">
    <w:name w:val="Intense Emphasis"/>
    <w:basedOn w:val="a0"/>
    <w:uiPriority w:val="21"/>
    <w:qFormat/>
    <w:rsid w:val="005323A8"/>
    <w:rPr>
      <w:i/>
      <w:iCs/>
      <w:color w:val="2F5496" w:themeColor="accent1" w:themeShade="BF"/>
    </w:rPr>
  </w:style>
  <w:style w:type="paragraph" w:styleId="ab">
    <w:name w:val="Intense Quote"/>
    <w:basedOn w:val="a"/>
    <w:next w:val="a"/>
    <w:link w:val="ac"/>
    <w:uiPriority w:val="30"/>
    <w:qFormat/>
    <w:rsid w:val="005323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23A8"/>
    <w:rPr>
      <w:i/>
      <w:iCs/>
      <w:color w:val="2F5496" w:themeColor="accent1" w:themeShade="BF"/>
    </w:rPr>
  </w:style>
  <w:style w:type="character" w:styleId="ad">
    <w:name w:val="Intense Reference"/>
    <w:basedOn w:val="a0"/>
    <w:uiPriority w:val="32"/>
    <w:qFormat/>
    <w:rsid w:val="005323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2025-07-07T03:32:00Z</dcterms:created>
  <dcterms:modified xsi:type="dcterms:W3CDTF">2025-07-07T03:32:00Z</dcterms:modified>
</cp:coreProperties>
</file>