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3818" w14:textId="77777777" w:rsidR="002D2BD6" w:rsidRDefault="002D2BD6">
      <w:pPr>
        <w:rPr>
          <w:rFonts w:hint="eastAsia"/>
        </w:rPr>
      </w:pPr>
      <w:r>
        <w:rPr>
          <w:rFonts w:hint="eastAsia"/>
        </w:rPr>
        <w:t>酣畅的拼音：开启汉语学习之旅</w:t>
      </w:r>
    </w:p>
    <w:p w14:paraId="40DE16F2" w14:textId="77777777" w:rsidR="002D2BD6" w:rsidRDefault="002D2BD6">
      <w:pPr>
        <w:rPr>
          <w:rFonts w:hint="eastAsia"/>
        </w:rPr>
      </w:pPr>
      <w:r>
        <w:rPr>
          <w:rFonts w:hint="eastAsia"/>
        </w:rPr>
        <w:t>在汉语的世界里，拼音就像是一把神奇的钥匙，它能够打开语言的大门，让每一个汉字都发出自己的声音。拼音是现代汉语的标准音标系统，采用拉丁字母来表示汉字的发音，这一方法简单而高效，为学习者提供了极大的便利。"酣畅"的拼音写作"hān chàng"，两个字分别代表了一种深度和一种流畅感，组合起来描绘出了一幅充满活力与满足的画面。</w:t>
      </w:r>
    </w:p>
    <w:p w14:paraId="1562677C" w14:textId="77777777" w:rsidR="002D2BD6" w:rsidRDefault="002D2BD6">
      <w:pPr>
        <w:rPr>
          <w:rFonts w:hint="eastAsia"/>
        </w:rPr>
      </w:pPr>
    </w:p>
    <w:p w14:paraId="66D766AE" w14:textId="77777777" w:rsidR="002D2BD6" w:rsidRDefault="002D2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FF9B8" w14:textId="77777777" w:rsidR="002D2BD6" w:rsidRDefault="002D2BD6">
      <w:pPr>
        <w:rPr>
          <w:rFonts w:hint="eastAsia"/>
        </w:rPr>
      </w:pPr>
      <w:r>
        <w:rPr>
          <w:rFonts w:hint="eastAsia"/>
        </w:rPr>
        <w:t>了解“酣”的含义</w:t>
      </w:r>
    </w:p>
    <w:p w14:paraId="1924B609" w14:textId="77777777" w:rsidR="002D2BD6" w:rsidRDefault="002D2BD6">
      <w:pPr>
        <w:rPr>
          <w:rFonts w:hint="eastAsia"/>
        </w:rPr>
      </w:pPr>
      <w:r>
        <w:rPr>
          <w:rFonts w:hint="eastAsia"/>
        </w:rPr>
        <w:t>"酣"字的拼音为"hān"，其本意是指酒喝得尽兴、痛快的状态。在中国传统文化中，饮酒不仅仅是一种物质享受，更是一种精神交流的方式。古人有云：“人生得意须尽欢”，这句话很好地表达了人们在顺遂时尽情欢乐的态度。而"酣"字则进一步强调了这种欢乐达到了忘我的境界，无论是文人墨客吟诗作画，还是平民百姓庆祝佳节，都能找到"酣"所传达的那种淋漓尽致的情感体验。</w:t>
      </w:r>
    </w:p>
    <w:p w14:paraId="29D4B530" w14:textId="77777777" w:rsidR="002D2BD6" w:rsidRDefault="002D2BD6">
      <w:pPr>
        <w:rPr>
          <w:rFonts w:hint="eastAsia"/>
        </w:rPr>
      </w:pPr>
    </w:p>
    <w:p w14:paraId="52E4A82B" w14:textId="77777777" w:rsidR="002D2BD6" w:rsidRDefault="002D2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82B38" w14:textId="77777777" w:rsidR="002D2BD6" w:rsidRDefault="002D2BD6">
      <w:pPr>
        <w:rPr>
          <w:rFonts w:hint="eastAsia"/>
        </w:rPr>
      </w:pPr>
      <w:r>
        <w:rPr>
          <w:rFonts w:hint="eastAsia"/>
        </w:rPr>
        <w:t>解读“畅”的意义</w:t>
      </w:r>
    </w:p>
    <w:p w14:paraId="3CD929D9" w14:textId="77777777" w:rsidR="002D2BD6" w:rsidRDefault="002D2BD6">
      <w:pPr>
        <w:rPr>
          <w:rFonts w:hint="eastAsia"/>
        </w:rPr>
      </w:pPr>
      <w:r>
        <w:rPr>
          <w:rFonts w:hint="eastAsia"/>
        </w:rPr>
        <w:t>接着看"畅"字，它的拼音读作"chàng"，意味着通畅无阻、心情舒畅。这个字体现了中国人对自由自在生活的向往，以及对于事物发展顺理成章的美好愿景。从水流潺潺到言谈举止间的自然大方，"畅"象征着一种和谐美满的状态。当我们将"酣"与"畅"连在一起时，便构成了一种既深沉又开放的感受，仿佛是在经历了一场心灵上的盛宴之后，内心充满了宁静与愉悦。</w:t>
      </w:r>
    </w:p>
    <w:p w14:paraId="651FE8E4" w14:textId="77777777" w:rsidR="002D2BD6" w:rsidRDefault="002D2BD6">
      <w:pPr>
        <w:rPr>
          <w:rFonts w:hint="eastAsia"/>
        </w:rPr>
      </w:pPr>
    </w:p>
    <w:p w14:paraId="0444757C" w14:textId="77777777" w:rsidR="002D2BD6" w:rsidRDefault="002D2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E390F" w14:textId="77777777" w:rsidR="002D2BD6" w:rsidRDefault="002D2BD6">
      <w:pPr>
        <w:rPr>
          <w:rFonts w:hint="eastAsia"/>
        </w:rPr>
      </w:pPr>
      <w:r>
        <w:rPr>
          <w:rFonts w:hint="eastAsia"/>
        </w:rPr>
        <w:t>探索“酣畅”的文化内涵</w:t>
      </w:r>
    </w:p>
    <w:p w14:paraId="3F7F91FC" w14:textId="77777777" w:rsidR="002D2BD6" w:rsidRDefault="002D2BD6">
      <w:pPr>
        <w:rPr>
          <w:rFonts w:hint="eastAsia"/>
        </w:rPr>
      </w:pPr>
      <w:r>
        <w:rPr>
          <w:rFonts w:hint="eastAsia"/>
        </w:rPr>
        <w:t>将这两个富有表现力的汉字结合起来，"酣畅"一词不仅描述了个人情绪上的极致表达，也反映了社会层面的价值观。在中国文学作品中，我们经常可以看到描写英雄豪杰们大碗喝酒、大块吃肉的情景，这些场景往往伴随着慷慨激昂的故事叙述，展现了古代人们对生命热情及友情重视的态度。而在现代社会，“酣畅”更多地被用来形容人们在工作之余放松身心、追求高质量生活品质的愿望。无论是体育运动后的疲惫消除，还是艺术创作过程中的灵感爆发，都是实现“酣畅”状态的具体体现。</w:t>
      </w:r>
    </w:p>
    <w:p w14:paraId="358D05F6" w14:textId="77777777" w:rsidR="002D2BD6" w:rsidRDefault="002D2BD6">
      <w:pPr>
        <w:rPr>
          <w:rFonts w:hint="eastAsia"/>
        </w:rPr>
      </w:pPr>
    </w:p>
    <w:p w14:paraId="3DEC6B21" w14:textId="77777777" w:rsidR="002D2BD6" w:rsidRDefault="002D2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32A05" w14:textId="77777777" w:rsidR="002D2BD6" w:rsidRDefault="002D2BD6">
      <w:pPr>
        <w:rPr>
          <w:rFonts w:hint="eastAsia"/>
        </w:rPr>
      </w:pPr>
      <w:r>
        <w:rPr>
          <w:rFonts w:hint="eastAsia"/>
        </w:rPr>
        <w:t>总结：品味“酣畅”的韵味</w:t>
      </w:r>
    </w:p>
    <w:p w14:paraId="079E3693" w14:textId="77777777" w:rsidR="002D2BD6" w:rsidRDefault="002D2BD6">
      <w:pPr>
        <w:rPr>
          <w:rFonts w:hint="eastAsia"/>
        </w:rPr>
      </w:pPr>
      <w:r>
        <w:rPr>
          <w:rFonts w:hint="eastAsia"/>
        </w:rPr>
        <w:t>通过对“酣畅”拼音及其背后深刻含义的学习，我们可以更好地理解汉语的魅力所在。它不仅仅是简单的语音符号组合，更是承载着丰富历史文化信息的语言艺术。当我们说某件事让人感到“酣畅淋漓”时，实际上是在赞美那种完全沉浸其中并获得极大满足的感觉。希望每位读者都能够找到属于自己的那份“酣畅”，无论是在日常生活中还是在追求梦想的路上，都能享受到那份来自心底深处的真实快乐。</w:t>
      </w:r>
    </w:p>
    <w:p w14:paraId="311CC5CF" w14:textId="77777777" w:rsidR="002D2BD6" w:rsidRDefault="002D2BD6">
      <w:pPr>
        <w:rPr>
          <w:rFonts w:hint="eastAsia"/>
        </w:rPr>
      </w:pPr>
    </w:p>
    <w:p w14:paraId="430F191A" w14:textId="77777777" w:rsidR="002D2BD6" w:rsidRDefault="002D2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740D2" w14:textId="37DD6241" w:rsidR="00146A56" w:rsidRDefault="00146A56"/>
    <w:sectPr w:rsidR="00146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56"/>
    <w:rsid w:val="00146A56"/>
    <w:rsid w:val="002D2BD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E3941-A823-466B-B37B-8738D182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