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BFC7" w14:textId="77777777" w:rsidR="00647D30" w:rsidRDefault="00647D30">
      <w:pPr>
        <w:rPr>
          <w:rFonts w:hint="eastAsia"/>
        </w:rPr>
      </w:pPr>
      <w:r>
        <w:rPr>
          <w:rFonts w:hint="eastAsia"/>
        </w:rPr>
        <w:t>茶汉语的拼音怎么拼</w:t>
      </w:r>
    </w:p>
    <w:p w14:paraId="36D8292E" w14:textId="77777777" w:rsidR="00647D30" w:rsidRDefault="00647D30">
      <w:pPr>
        <w:rPr>
          <w:rFonts w:hint="eastAsia"/>
        </w:rPr>
      </w:pPr>
      <w:r>
        <w:rPr>
          <w:rFonts w:hint="eastAsia"/>
        </w:rPr>
        <w:t>在中国，茶不仅是日常生活中不可或缺的一部分，它更是一种文化象征。从古代开始，人们就对茶有着特殊的感情，并且发展出了一套与之相关的礼仪和哲学思想。而作为中国传统文化的重要组成部分，茶文化的传播离不开其名称的正确发音。</w:t>
      </w:r>
    </w:p>
    <w:p w14:paraId="1CFDA435" w14:textId="77777777" w:rsidR="00647D30" w:rsidRDefault="00647D30">
      <w:pPr>
        <w:rPr>
          <w:rFonts w:hint="eastAsia"/>
        </w:rPr>
      </w:pPr>
    </w:p>
    <w:p w14:paraId="64BB5E46" w14:textId="77777777" w:rsidR="00647D30" w:rsidRDefault="00647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6A6C" w14:textId="77777777" w:rsidR="00647D30" w:rsidRDefault="00647D30">
      <w:pPr>
        <w:rPr>
          <w:rFonts w:hint="eastAsia"/>
        </w:rPr>
      </w:pPr>
      <w:r>
        <w:rPr>
          <w:rFonts w:hint="eastAsia"/>
        </w:rPr>
        <w:t>茶字的历史渊源</w:t>
      </w:r>
    </w:p>
    <w:p w14:paraId="468F8F80" w14:textId="77777777" w:rsidR="00647D30" w:rsidRDefault="00647D30">
      <w:pPr>
        <w:rPr>
          <w:rFonts w:hint="eastAsia"/>
        </w:rPr>
      </w:pPr>
      <w:r>
        <w:rPr>
          <w:rFonts w:hint="eastAsia"/>
        </w:rPr>
        <w:t>“茶”这个汉字，最早可以追溯到《尔雅》这部古书中，在那时它被写作“荼”。随着时间的发展，到了唐代，“荼”逐渐演变成了我们今天所熟知的“茶”。在古代文献中，有关于茶的记载层出不穷，无论是文学作品还是史书，都显示了茶在中国历史长河中的重要地位。随着时代变迁，茶也成为了世界通用的一种饮品，但它的名字却保留了浓厚的东方韵味。</w:t>
      </w:r>
    </w:p>
    <w:p w14:paraId="4D64B130" w14:textId="77777777" w:rsidR="00647D30" w:rsidRDefault="00647D30">
      <w:pPr>
        <w:rPr>
          <w:rFonts w:hint="eastAsia"/>
        </w:rPr>
      </w:pPr>
    </w:p>
    <w:p w14:paraId="1597E3A4" w14:textId="77777777" w:rsidR="00647D30" w:rsidRDefault="00647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93C65" w14:textId="77777777" w:rsidR="00647D30" w:rsidRDefault="00647D30">
      <w:pPr>
        <w:rPr>
          <w:rFonts w:hint="eastAsia"/>
        </w:rPr>
      </w:pPr>
      <w:r>
        <w:rPr>
          <w:rFonts w:hint="eastAsia"/>
        </w:rPr>
        <w:t>茶字的拼音构成</w:t>
      </w:r>
    </w:p>
    <w:p w14:paraId="2A75AFB3" w14:textId="77777777" w:rsidR="00647D30" w:rsidRDefault="00647D30">
      <w:pPr>
        <w:rPr>
          <w:rFonts w:hint="eastAsia"/>
        </w:rPr>
      </w:pPr>
      <w:r>
        <w:rPr>
          <w:rFonts w:hint="eastAsia"/>
        </w:rPr>
        <w:t>对于想要了解或学习中文的人来说，掌握汉字的正确发音是非常重要的。茶字的拼音是“chá”，按照汉语拼音系统，它由声母“ch”和韵母“a”组成。这里需要注意的是，“ch”是一个清辅音，发音时舌尖要轻触上齿龈后部，然后快速放开；而“a”的发音则较为简单，类似于英语单词“car”中的“a”音。对于初学者来说，可能需要一些时间来习惯这种独特的发音方式。</w:t>
      </w:r>
    </w:p>
    <w:p w14:paraId="26291447" w14:textId="77777777" w:rsidR="00647D30" w:rsidRDefault="00647D30">
      <w:pPr>
        <w:rPr>
          <w:rFonts w:hint="eastAsia"/>
        </w:rPr>
      </w:pPr>
    </w:p>
    <w:p w14:paraId="241B02B7" w14:textId="77777777" w:rsidR="00647D30" w:rsidRDefault="00647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C9F15" w14:textId="77777777" w:rsidR="00647D30" w:rsidRDefault="00647D30">
      <w:pPr>
        <w:rPr>
          <w:rFonts w:hint="eastAsia"/>
        </w:rPr>
      </w:pPr>
      <w:r>
        <w:rPr>
          <w:rFonts w:hint="eastAsia"/>
        </w:rPr>
        <w:t>不同地区对茶字发音的差异</w:t>
      </w:r>
    </w:p>
    <w:p w14:paraId="08A20151" w14:textId="77777777" w:rsidR="00647D30" w:rsidRDefault="00647D30">
      <w:pPr>
        <w:rPr>
          <w:rFonts w:hint="eastAsia"/>
        </w:rPr>
      </w:pPr>
      <w:r>
        <w:rPr>
          <w:rFonts w:hint="eastAsia"/>
        </w:rPr>
        <w:t>虽然标准普通话里茶字的拼音是“chá”，但是由于中国地域辽阔，方言众多，因此在不同的地方，人们对茶字的发音也会有所不同。例如，在某些南方方言中，茶字可能会被读作“tē”或者类似的发音。这些差异反映了语言随地域和文化背景变化的特点，也为研究汉语提供了丰富的素材。</w:t>
      </w:r>
    </w:p>
    <w:p w14:paraId="420EABEE" w14:textId="77777777" w:rsidR="00647D30" w:rsidRDefault="00647D30">
      <w:pPr>
        <w:rPr>
          <w:rFonts w:hint="eastAsia"/>
        </w:rPr>
      </w:pPr>
    </w:p>
    <w:p w14:paraId="746D05A7" w14:textId="77777777" w:rsidR="00647D30" w:rsidRDefault="00647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78673" w14:textId="77777777" w:rsidR="00647D30" w:rsidRDefault="00647D30">
      <w:pPr>
        <w:rPr>
          <w:rFonts w:hint="eastAsia"/>
        </w:rPr>
      </w:pPr>
      <w:r>
        <w:rPr>
          <w:rFonts w:hint="eastAsia"/>
        </w:rPr>
        <w:t>国际上的茶字发音</w:t>
      </w:r>
    </w:p>
    <w:p w14:paraId="22B6D478" w14:textId="77777777" w:rsidR="00647D30" w:rsidRDefault="00647D30">
      <w:pPr>
        <w:rPr>
          <w:rFonts w:hint="eastAsia"/>
        </w:rPr>
      </w:pPr>
      <w:r>
        <w:rPr>
          <w:rFonts w:hint="eastAsia"/>
        </w:rPr>
        <w:t>随着全球化的进程加快，越来越多的人开始接触并喜爱上了中国的茶文化。在国际上，人们通常会根据各自的语言习惯来称呼这种饮料，如英文中的“tea”、法文里的“thé”等，这些词大多源自闽南语或者其他南方方言对茶的发音。这说明了即使是在国外，茶依然保留着与中国紧密相连的文化印记。</w:t>
      </w:r>
    </w:p>
    <w:p w14:paraId="6C1A0161" w14:textId="77777777" w:rsidR="00647D30" w:rsidRDefault="00647D30">
      <w:pPr>
        <w:rPr>
          <w:rFonts w:hint="eastAsia"/>
        </w:rPr>
      </w:pPr>
    </w:p>
    <w:p w14:paraId="5B999A6F" w14:textId="77777777" w:rsidR="00647D30" w:rsidRDefault="00647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E3B74" w14:textId="77777777" w:rsidR="00647D30" w:rsidRDefault="00647D30">
      <w:pPr>
        <w:rPr>
          <w:rFonts w:hint="eastAsia"/>
        </w:rPr>
      </w:pPr>
      <w:r>
        <w:rPr>
          <w:rFonts w:hint="eastAsia"/>
        </w:rPr>
        <w:t>最后的总结</w:t>
      </w:r>
    </w:p>
    <w:p w14:paraId="119E9969" w14:textId="77777777" w:rsidR="00647D30" w:rsidRDefault="00647D30">
      <w:pPr>
        <w:rPr>
          <w:rFonts w:hint="eastAsia"/>
        </w:rPr>
      </w:pPr>
      <w:r>
        <w:rPr>
          <w:rFonts w:hint="eastAsia"/>
        </w:rPr>
        <w:t>“茶”字的拼音为“chá”，它不仅代表了一种饮品，更是承载着千年历史文化和情感交流的重要符号。无论是在国内还是国外，正确地发出这个声音，都是对这一古老传统最起码的尊重。通过学习茶字的正确发音，也能更好地理解背后深厚的文化底蕴。</w:t>
      </w:r>
    </w:p>
    <w:p w14:paraId="41E0E8C0" w14:textId="77777777" w:rsidR="00647D30" w:rsidRDefault="00647D30">
      <w:pPr>
        <w:rPr>
          <w:rFonts w:hint="eastAsia"/>
        </w:rPr>
      </w:pPr>
    </w:p>
    <w:p w14:paraId="047AF4DE" w14:textId="77777777" w:rsidR="00647D30" w:rsidRDefault="00647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D7A99" w14:textId="6C4DEC9B" w:rsidR="00183D02" w:rsidRDefault="00183D02"/>
    <w:sectPr w:rsidR="0018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02"/>
    <w:rsid w:val="00183D02"/>
    <w:rsid w:val="004F584A"/>
    <w:rsid w:val="006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E2617-1B0B-42C6-9C21-82A1A4BB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