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3B45" w14:textId="77777777" w:rsidR="00882B6D" w:rsidRDefault="00882B6D">
      <w:pPr>
        <w:rPr>
          <w:rFonts w:hint="eastAsia"/>
        </w:rPr>
      </w:pPr>
      <w:r>
        <w:rPr>
          <w:rFonts w:hint="eastAsia"/>
        </w:rPr>
        <w:t>忏悔偈的拼音：Chàn Huǐ Jì</w:t>
      </w:r>
    </w:p>
    <w:p w14:paraId="63BD295C" w14:textId="77777777" w:rsidR="00882B6D" w:rsidRDefault="00882B6D">
      <w:pPr>
        <w:rPr>
          <w:rFonts w:hint="eastAsia"/>
        </w:rPr>
      </w:pPr>
      <w:r>
        <w:rPr>
          <w:rFonts w:hint="eastAsia"/>
        </w:rPr>
        <w:t xml:space="preserve"> </w:t>
      </w:r>
    </w:p>
    <w:p w14:paraId="7860E5BF" w14:textId="77777777" w:rsidR="00882B6D" w:rsidRDefault="00882B6D">
      <w:pPr>
        <w:rPr>
          <w:rFonts w:hint="eastAsia"/>
        </w:rPr>
      </w:pPr>
      <w:r>
        <w:rPr>
          <w:rFonts w:hint="eastAsia"/>
        </w:rPr>
        <w:t>在佛教的传统中，忏悔是一种非常重要的修行方式，它不仅有助于个人的精神净化，也是通往觉悟和解脱的重要途径之一。"忏悔偈"是佛教徒在进行忏悔仪式时所诵读的一种特别的经文或诗歌。拼音为“Chàn Huǐ Jì”，其中“忏”表示承认过去的错误，“悔”意味着痛心疾首，并决心改正；而“偈”则是指佛经中的颂词或短诗。</w:t>
      </w:r>
    </w:p>
    <w:p w14:paraId="0E268C6F" w14:textId="77777777" w:rsidR="00882B6D" w:rsidRDefault="00882B6D">
      <w:pPr>
        <w:rPr>
          <w:rFonts w:hint="eastAsia"/>
        </w:rPr>
      </w:pPr>
    </w:p>
    <w:p w14:paraId="56FCE107" w14:textId="77777777" w:rsidR="00882B6D" w:rsidRDefault="00882B6D">
      <w:pPr>
        <w:rPr>
          <w:rFonts w:hint="eastAsia"/>
        </w:rPr>
      </w:pPr>
      <w:r>
        <w:rPr>
          <w:rFonts w:hint="eastAsia"/>
        </w:rPr>
        <w:t xml:space="preserve"> </w:t>
      </w:r>
    </w:p>
    <w:p w14:paraId="6087CF25" w14:textId="77777777" w:rsidR="00882B6D" w:rsidRDefault="00882B6D">
      <w:pPr>
        <w:rPr>
          <w:rFonts w:hint="eastAsia"/>
        </w:rPr>
      </w:pPr>
      <w:r>
        <w:rPr>
          <w:rFonts w:hint="eastAsia"/>
        </w:rPr>
        <w:t>忏悔偈的历史渊源</w:t>
      </w:r>
    </w:p>
    <w:p w14:paraId="2FFB9CFF" w14:textId="77777777" w:rsidR="00882B6D" w:rsidRDefault="00882B6D">
      <w:pPr>
        <w:rPr>
          <w:rFonts w:hint="eastAsia"/>
        </w:rPr>
      </w:pPr>
      <w:r>
        <w:rPr>
          <w:rFonts w:hint="eastAsia"/>
        </w:rPr>
        <w:t xml:space="preserve"> </w:t>
      </w:r>
    </w:p>
    <w:p w14:paraId="743C4DEE" w14:textId="77777777" w:rsidR="00882B6D" w:rsidRDefault="00882B6D">
      <w:pPr>
        <w:rPr>
          <w:rFonts w:hint="eastAsia"/>
        </w:rPr>
      </w:pPr>
      <w:r>
        <w:rPr>
          <w:rFonts w:hint="eastAsia"/>
        </w:rPr>
        <w:t>忏悔偈有着悠久的历史，在早期佛教文献中已有记载。根据不同的佛教传统和地区，忏悔偈的内容和形式可能会有所不同。例如，在汉传佛教里，有一首广为人知的《大悲忏》，它源自观世音菩萨的大悲咒，通过诵读此偈可以达到消除业障、增长智慧的效果。而在藏传佛教中，则有更为复杂且庄严的忏悔仪轨，如金刚萨埵百字明等。</w:t>
      </w:r>
    </w:p>
    <w:p w14:paraId="6FB4A8EA" w14:textId="77777777" w:rsidR="00882B6D" w:rsidRDefault="00882B6D">
      <w:pPr>
        <w:rPr>
          <w:rFonts w:hint="eastAsia"/>
        </w:rPr>
      </w:pPr>
    </w:p>
    <w:p w14:paraId="08BAB7EB" w14:textId="77777777" w:rsidR="00882B6D" w:rsidRDefault="00882B6D">
      <w:pPr>
        <w:rPr>
          <w:rFonts w:hint="eastAsia"/>
        </w:rPr>
      </w:pPr>
      <w:r>
        <w:rPr>
          <w:rFonts w:hint="eastAsia"/>
        </w:rPr>
        <w:t xml:space="preserve"> </w:t>
      </w:r>
    </w:p>
    <w:p w14:paraId="57FA10FE" w14:textId="77777777" w:rsidR="00882B6D" w:rsidRDefault="00882B6D">
      <w:pPr>
        <w:rPr>
          <w:rFonts w:hint="eastAsia"/>
        </w:rPr>
      </w:pPr>
      <w:r>
        <w:rPr>
          <w:rFonts w:hint="eastAsia"/>
        </w:rPr>
        <w:t>忏悔偈的意义与作用</w:t>
      </w:r>
    </w:p>
    <w:p w14:paraId="2D24F431" w14:textId="77777777" w:rsidR="00882B6D" w:rsidRDefault="00882B6D">
      <w:pPr>
        <w:rPr>
          <w:rFonts w:hint="eastAsia"/>
        </w:rPr>
      </w:pPr>
      <w:r>
        <w:rPr>
          <w:rFonts w:hint="eastAsia"/>
        </w:rPr>
        <w:t xml:space="preserve"> </w:t>
      </w:r>
    </w:p>
    <w:p w14:paraId="330BF2BD" w14:textId="77777777" w:rsidR="00882B6D" w:rsidRDefault="00882B6D">
      <w:pPr>
        <w:rPr>
          <w:rFonts w:hint="eastAsia"/>
        </w:rPr>
      </w:pPr>
      <w:r>
        <w:rPr>
          <w:rFonts w:hint="eastAsia"/>
        </w:rPr>
        <w:t>对于佛教徒来说，诵读忏悔偈不仅仅是一次简单的语言表达，更是一个深刻的心灵洗涤过程。当一个人真诚地面对自己的过错并公开承认时，这本身就是一种勇气的表现。通过这种方式，人们能够放下内心的负担，减轻罪恶感所带来的心理压力。忏悔也是一种自我反省的机会，促使我们更加清楚地认识自己，从而避免在未来重复同样的错误。</w:t>
      </w:r>
    </w:p>
    <w:p w14:paraId="095781CC" w14:textId="77777777" w:rsidR="00882B6D" w:rsidRDefault="00882B6D">
      <w:pPr>
        <w:rPr>
          <w:rFonts w:hint="eastAsia"/>
        </w:rPr>
      </w:pPr>
    </w:p>
    <w:p w14:paraId="150AA62B" w14:textId="77777777" w:rsidR="00882B6D" w:rsidRDefault="00882B6D">
      <w:pPr>
        <w:rPr>
          <w:rFonts w:hint="eastAsia"/>
        </w:rPr>
      </w:pPr>
      <w:r>
        <w:rPr>
          <w:rFonts w:hint="eastAsia"/>
        </w:rPr>
        <w:t xml:space="preserve"> </w:t>
      </w:r>
    </w:p>
    <w:p w14:paraId="38B2B8F1" w14:textId="77777777" w:rsidR="00882B6D" w:rsidRDefault="00882B6D">
      <w:pPr>
        <w:rPr>
          <w:rFonts w:hint="eastAsia"/>
        </w:rPr>
      </w:pPr>
      <w:r>
        <w:rPr>
          <w:rFonts w:hint="eastAsia"/>
        </w:rPr>
        <w:t>不同版本的忏悔偈</w:t>
      </w:r>
    </w:p>
    <w:p w14:paraId="7CC2F7A1" w14:textId="77777777" w:rsidR="00882B6D" w:rsidRDefault="00882B6D">
      <w:pPr>
        <w:rPr>
          <w:rFonts w:hint="eastAsia"/>
        </w:rPr>
      </w:pPr>
      <w:r>
        <w:rPr>
          <w:rFonts w:hint="eastAsia"/>
        </w:rPr>
        <w:t xml:space="preserve"> </w:t>
      </w:r>
    </w:p>
    <w:p w14:paraId="27999539" w14:textId="77777777" w:rsidR="00882B6D" w:rsidRDefault="00882B6D">
      <w:pPr>
        <w:rPr>
          <w:rFonts w:hint="eastAsia"/>
        </w:rPr>
      </w:pPr>
      <w:r>
        <w:rPr>
          <w:rFonts w:hint="eastAsia"/>
        </w:rPr>
        <w:t>由于佛教流传广泛，各地各派都有其独特的忏悔偈文本。在中国，除了上述提到的大悲忏之外，《法华经·普门品》里的“南无大悲观世音菩萨摩诃萨”也常被用作忏悔之用。在日本，净土真宗则有著名的“十念法”，即每日早晚各念十遍阿弥陀佛名号以求往生极乐世界。这些不同版本的忏悔偈虽然形式各异，但都承载着相同的宗教意义——那就是引导信徒走向善道。</w:t>
      </w:r>
    </w:p>
    <w:p w14:paraId="3EEF7BBD" w14:textId="77777777" w:rsidR="00882B6D" w:rsidRDefault="00882B6D">
      <w:pPr>
        <w:rPr>
          <w:rFonts w:hint="eastAsia"/>
        </w:rPr>
      </w:pPr>
    </w:p>
    <w:p w14:paraId="107C85CF" w14:textId="77777777" w:rsidR="00882B6D" w:rsidRDefault="00882B6D">
      <w:pPr>
        <w:rPr>
          <w:rFonts w:hint="eastAsia"/>
        </w:rPr>
      </w:pPr>
      <w:r>
        <w:rPr>
          <w:rFonts w:hint="eastAsia"/>
        </w:rPr>
        <w:t xml:space="preserve"> </w:t>
      </w:r>
    </w:p>
    <w:p w14:paraId="1114B19F" w14:textId="77777777" w:rsidR="00882B6D" w:rsidRDefault="00882B6D">
      <w:pPr>
        <w:rPr>
          <w:rFonts w:hint="eastAsia"/>
        </w:rPr>
      </w:pPr>
      <w:r>
        <w:rPr>
          <w:rFonts w:hint="eastAsia"/>
        </w:rPr>
        <w:t>现代社会中的忏悔偈</w:t>
      </w:r>
    </w:p>
    <w:p w14:paraId="20936DE1" w14:textId="77777777" w:rsidR="00882B6D" w:rsidRDefault="00882B6D">
      <w:pPr>
        <w:rPr>
          <w:rFonts w:hint="eastAsia"/>
        </w:rPr>
      </w:pPr>
      <w:r>
        <w:rPr>
          <w:rFonts w:hint="eastAsia"/>
        </w:rPr>
        <w:t xml:space="preserve"> </w:t>
      </w:r>
    </w:p>
    <w:p w14:paraId="0671B94F" w14:textId="77777777" w:rsidR="00882B6D" w:rsidRDefault="00882B6D">
      <w:pPr>
        <w:rPr>
          <w:rFonts w:hint="eastAsia"/>
        </w:rPr>
      </w:pPr>
      <w:r>
        <w:rPr>
          <w:rFonts w:hint="eastAsia"/>
        </w:rPr>
        <w:t>即便是在今天这个快速发展的现代社会，忏悔偈仍然具有不可忽视的价值。随着生活节奏加快，人们的内心往往承受着更大的压力与困惑。此时，静下心来诵读一段忏悔偈，可以帮助我们暂时远离喧嚣纷扰的世界，重新审视自己的行为模式与价值观念。这种传统的修行方法也为那些寻求精神寄托的人们提供了一条回归内心宁静的道路。无论是在寺庙还是家庭中，都可以听到那悠扬而又充满力量的声音：“一切恭敬，我今忏悔……”。</w:t>
      </w:r>
    </w:p>
    <w:p w14:paraId="22B7FA44" w14:textId="77777777" w:rsidR="00882B6D" w:rsidRDefault="00882B6D">
      <w:pPr>
        <w:rPr>
          <w:rFonts w:hint="eastAsia"/>
        </w:rPr>
      </w:pPr>
    </w:p>
    <w:p w14:paraId="7447941F" w14:textId="77777777" w:rsidR="00882B6D" w:rsidRDefault="00882B6D">
      <w:pPr>
        <w:rPr>
          <w:rFonts w:hint="eastAsia"/>
        </w:rPr>
      </w:pPr>
      <w:r>
        <w:rPr>
          <w:rFonts w:hint="eastAsia"/>
        </w:rPr>
        <w:t xml:space="preserve"> </w:t>
      </w:r>
    </w:p>
    <w:p w14:paraId="1E2F5AFB" w14:textId="77777777" w:rsidR="00882B6D" w:rsidRDefault="00882B6D">
      <w:pPr>
        <w:rPr>
          <w:rFonts w:hint="eastAsia"/>
        </w:rPr>
      </w:pPr>
      <w:r>
        <w:rPr>
          <w:rFonts w:hint="eastAsia"/>
        </w:rPr>
        <w:t>最后的总结</w:t>
      </w:r>
    </w:p>
    <w:p w14:paraId="4690352A" w14:textId="77777777" w:rsidR="00882B6D" w:rsidRDefault="00882B6D">
      <w:pPr>
        <w:rPr>
          <w:rFonts w:hint="eastAsia"/>
        </w:rPr>
      </w:pPr>
      <w:r>
        <w:rPr>
          <w:rFonts w:hint="eastAsia"/>
        </w:rPr>
        <w:t xml:space="preserve"> </w:t>
      </w:r>
    </w:p>
    <w:p w14:paraId="32EBD299" w14:textId="77777777" w:rsidR="00882B6D" w:rsidRDefault="00882B6D">
      <w:pPr>
        <w:rPr>
          <w:rFonts w:hint="eastAsia"/>
        </w:rPr>
      </w:pPr>
      <w:r>
        <w:rPr>
          <w:rFonts w:hint="eastAsia"/>
        </w:rPr>
        <w:t>忏悔偈作为佛教文化的一部分，不仅是信仰者日常修行不可或缺的内容，也是连接古今中外众多心灵的一座桥梁。它提醒着我们要时刻保持谦卑的态度，勇于面对自身的不足，并不断追求更高的道德标准。在这个过程中，每个人都能找到属于自己的那份安宁与和谐。</w:t>
      </w:r>
    </w:p>
    <w:p w14:paraId="09373527" w14:textId="77777777" w:rsidR="00882B6D" w:rsidRDefault="00882B6D">
      <w:pPr>
        <w:rPr>
          <w:rFonts w:hint="eastAsia"/>
        </w:rPr>
      </w:pPr>
    </w:p>
    <w:p w14:paraId="0CA0DF36" w14:textId="77777777" w:rsidR="00882B6D" w:rsidRDefault="00882B6D">
      <w:pPr>
        <w:rPr>
          <w:rFonts w:hint="eastAsia"/>
        </w:rPr>
      </w:pPr>
      <w:r>
        <w:rPr>
          <w:rFonts w:hint="eastAsia"/>
        </w:rPr>
        <w:t>本文是由每日作文网(2345lzwz.com)为大家创作</w:t>
      </w:r>
    </w:p>
    <w:p w14:paraId="15548BF4" w14:textId="3B03675B" w:rsidR="00AE0B3F" w:rsidRDefault="00AE0B3F"/>
    <w:sectPr w:rsidR="00AE0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3F"/>
    <w:rsid w:val="004F584A"/>
    <w:rsid w:val="00882B6D"/>
    <w:rsid w:val="00AE0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1A129-2CD2-4F03-957A-4E3601BC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B3F"/>
    <w:rPr>
      <w:rFonts w:cstheme="majorBidi"/>
      <w:color w:val="2F5496" w:themeColor="accent1" w:themeShade="BF"/>
      <w:sz w:val="28"/>
      <w:szCs w:val="28"/>
    </w:rPr>
  </w:style>
  <w:style w:type="character" w:customStyle="1" w:styleId="50">
    <w:name w:val="标题 5 字符"/>
    <w:basedOn w:val="a0"/>
    <w:link w:val="5"/>
    <w:uiPriority w:val="9"/>
    <w:semiHidden/>
    <w:rsid w:val="00AE0B3F"/>
    <w:rPr>
      <w:rFonts w:cstheme="majorBidi"/>
      <w:color w:val="2F5496" w:themeColor="accent1" w:themeShade="BF"/>
      <w:sz w:val="24"/>
    </w:rPr>
  </w:style>
  <w:style w:type="character" w:customStyle="1" w:styleId="60">
    <w:name w:val="标题 6 字符"/>
    <w:basedOn w:val="a0"/>
    <w:link w:val="6"/>
    <w:uiPriority w:val="9"/>
    <w:semiHidden/>
    <w:rsid w:val="00AE0B3F"/>
    <w:rPr>
      <w:rFonts w:cstheme="majorBidi"/>
      <w:b/>
      <w:bCs/>
      <w:color w:val="2F5496" w:themeColor="accent1" w:themeShade="BF"/>
    </w:rPr>
  </w:style>
  <w:style w:type="character" w:customStyle="1" w:styleId="70">
    <w:name w:val="标题 7 字符"/>
    <w:basedOn w:val="a0"/>
    <w:link w:val="7"/>
    <w:uiPriority w:val="9"/>
    <w:semiHidden/>
    <w:rsid w:val="00AE0B3F"/>
    <w:rPr>
      <w:rFonts w:cstheme="majorBidi"/>
      <w:b/>
      <w:bCs/>
      <w:color w:val="595959" w:themeColor="text1" w:themeTint="A6"/>
    </w:rPr>
  </w:style>
  <w:style w:type="character" w:customStyle="1" w:styleId="80">
    <w:name w:val="标题 8 字符"/>
    <w:basedOn w:val="a0"/>
    <w:link w:val="8"/>
    <w:uiPriority w:val="9"/>
    <w:semiHidden/>
    <w:rsid w:val="00AE0B3F"/>
    <w:rPr>
      <w:rFonts w:cstheme="majorBidi"/>
      <w:color w:val="595959" w:themeColor="text1" w:themeTint="A6"/>
    </w:rPr>
  </w:style>
  <w:style w:type="character" w:customStyle="1" w:styleId="90">
    <w:name w:val="标题 9 字符"/>
    <w:basedOn w:val="a0"/>
    <w:link w:val="9"/>
    <w:uiPriority w:val="9"/>
    <w:semiHidden/>
    <w:rsid w:val="00AE0B3F"/>
    <w:rPr>
      <w:rFonts w:eastAsiaTheme="majorEastAsia" w:cstheme="majorBidi"/>
      <w:color w:val="595959" w:themeColor="text1" w:themeTint="A6"/>
    </w:rPr>
  </w:style>
  <w:style w:type="paragraph" w:styleId="a3">
    <w:name w:val="Title"/>
    <w:basedOn w:val="a"/>
    <w:next w:val="a"/>
    <w:link w:val="a4"/>
    <w:uiPriority w:val="10"/>
    <w:qFormat/>
    <w:rsid w:val="00AE0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B3F"/>
    <w:pPr>
      <w:spacing w:before="160"/>
      <w:jc w:val="center"/>
    </w:pPr>
    <w:rPr>
      <w:i/>
      <w:iCs/>
      <w:color w:val="404040" w:themeColor="text1" w:themeTint="BF"/>
    </w:rPr>
  </w:style>
  <w:style w:type="character" w:customStyle="1" w:styleId="a8">
    <w:name w:val="引用 字符"/>
    <w:basedOn w:val="a0"/>
    <w:link w:val="a7"/>
    <w:uiPriority w:val="29"/>
    <w:rsid w:val="00AE0B3F"/>
    <w:rPr>
      <w:i/>
      <w:iCs/>
      <w:color w:val="404040" w:themeColor="text1" w:themeTint="BF"/>
    </w:rPr>
  </w:style>
  <w:style w:type="paragraph" w:styleId="a9">
    <w:name w:val="List Paragraph"/>
    <w:basedOn w:val="a"/>
    <w:uiPriority w:val="34"/>
    <w:qFormat/>
    <w:rsid w:val="00AE0B3F"/>
    <w:pPr>
      <w:ind w:left="720"/>
      <w:contextualSpacing/>
    </w:pPr>
  </w:style>
  <w:style w:type="character" w:styleId="aa">
    <w:name w:val="Intense Emphasis"/>
    <w:basedOn w:val="a0"/>
    <w:uiPriority w:val="21"/>
    <w:qFormat/>
    <w:rsid w:val="00AE0B3F"/>
    <w:rPr>
      <w:i/>
      <w:iCs/>
      <w:color w:val="2F5496" w:themeColor="accent1" w:themeShade="BF"/>
    </w:rPr>
  </w:style>
  <w:style w:type="paragraph" w:styleId="ab">
    <w:name w:val="Intense Quote"/>
    <w:basedOn w:val="a"/>
    <w:next w:val="a"/>
    <w:link w:val="ac"/>
    <w:uiPriority w:val="30"/>
    <w:qFormat/>
    <w:rsid w:val="00AE0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B3F"/>
    <w:rPr>
      <w:i/>
      <w:iCs/>
      <w:color w:val="2F5496" w:themeColor="accent1" w:themeShade="BF"/>
    </w:rPr>
  </w:style>
  <w:style w:type="character" w:styleId="ad">
    <w:name w:val="Intense Reference"/>
    <w:basedOn w:val="a0"/>
    <w:uiPriority w:val="32"/>
    <w:qFormat/>
    <w:rsid w:val="00AE0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