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C3CB4" w14:textId="77777777" w:rsidR="00BB163C" w:rsidRDefault="00BB163C">
      <w:pPr>
        <w:rPr>
          <w:rFonts w:hint="eastAsia"/>
        </w:rPr>
      </w:pPr>
      <w:r>
        <w:rPr>
          <w:rFonts w:hint="eastAsia"/>
        </w:rPr>
        <w:t>Jing Cheng de Han Yu Pin Yin</w:t>
      </w:r>
    </w:p>
    <w:p w14:paraId="3220D3A0" w14:textId="77777777" w:rsidR="00BB163C" w:rsidRDefault="00BB163C">
      <w:pPr>
        <w:rPr>
          <w:rFonts w:hint="eastAsia"/>
        </w:rPr>
      </w:pPr>
      <w:r>
        <w:rPr>
          <w:rFonts w:hint="eastAsia"/>
        </w:rPr>
        <w:t xml:space="preserve"> </w:t>
      </w:r>
    </w:p>
    <w:p w14:paraId="6FF32F9F" w14:textId="77777777" w:rsidR="00BB163C" w:rsidRDefault="00BB163C">
      <w:pPr>
        <w:rPr>
          <w:rFonts w:hint="eastAsia"/>
        </w:rPr>
      </w:pPr>
      <w:r>
        <w:rPr>
          <w:rFonts w:hint="eastAsia"/>
        </w:rPr>
        <w:t>汉语拼音，作为中华人民共和国的官方拉丁字母拼写系统，自1958年起被正式采用。它不仅是中国人民日常生活中不可或缺的一部分，也是中国语言文化对外交流的重要桥梁。汉语拼音的诞生标志着中国语言文字改革进入了一个新的阶段，对于提高全民教育水平、促进文化交流以及现代化建设有着深远的意义。</w:t>
      </w:r>
    </w:p>
    <w:p w14:paraId="6C0F2B83" w14:textId="77777777" w:rsidR="00BB163C" w:rsidRDefault="00BB163C">
      <w:pPr>
        <w:rPr>
          <w:rFonts w:hint="eastAsia"/>
        </w:rPr>
      </w:pPr>
    </w:p>
    <w:p w14:paraId="6AF5BBB3" w14:textId="77777777" w:rsidR="00BB163C" w:rsidRDefault="00BB163C">
      <w:pPr>
        <w:rPr>
          <w:rFonts w:hint="eastAsia"/>
        </w:rPr>
      </w:pPr>
      <w:r>
        <w:rPr>
          <w:rFonts w:hint="eastAsia"/>
        </w:rPr>
        <w:t xml:space="preserve"> </w:t>
      </w:r>
    </w:p>
    <w:p w14:paraId="494EEC40" w14:textId="77777777" w:rsidR="00BB163C" w:rsidRDefault="00BB163C">
      <w:pPr>
        <w:rPr>
          <w:rFonts w:hint="eastAsia"/>
        </w:rPr>
      </w:pPr>
      <w:r>
        <w:rPr>
          <w:rFonts w:hint="eastAsia"/>
        </w:rPr>
        <w:t>Pin Yin de Lishi Yu Jianshe</w:t>
      </w:r>
    </w:p>
    <w:p w14:paraId="30868221" w14:textId="77777777" w:rsidR="00BB163C" w:rsidRDefault="00BB163C">
      <w:pPr>
        <w:rPr>
          <w:rFonts w:hint="eastAsia"/>
        </w:rPr>
      </w:pPr>
      <w:r>
        <w:rPr>
          <w:rFonts w:hint="eastAsia"/>
        </w:rPr>
        <w:t xml:space="preserve"> </w:t>
      </w:r>
    </w:p>
    <w:p w14:paraId="16233003" w14:textId="77777777" w:rsidR="00BB163C" w:rsidRDefault="00BB163C">
      <w:pPr>
        <w:rPr>
          <w:rFonts w:hint="eastAsia"/>
        </w:rPr>
      </w:pPr>
      <w:r>
        <w:rPr>
          <w:rFonts w:hint="eastAsia"/>
        </w:rPr>
        <w:t>追溯历史，汉语拼音的建立并非一蹴而就。在清朝末年和民国初期，就有不少学者致力于汉字注音系统的探索。然而，直到新中国成立后，政府组织了专门的委员会来研究并制定了汉语拼音方案，并于1958年由全国人民代表大会通过决议在全国推行。这一方案简化了汉字的学习过程，为普通话的推广奠定了坚实的基础。</w:t>
      </w:r>
    </w:p>
    <w:p w14:paraId="0E47CE3B" w14:textId="77777777" w:rsidR="00BB163C" w:rsidRDefault="00BB163C">
      <w:pPr>
        <w:rPr>
          <w:rFonts w:hint="eastAsia"/>
        </w:rPr>
      </w:pPr>
    </w:p>
    <w:p w14:paraId="112C0E5A" w14:textId="77777777" w:rsidR="00BB163C" w:rsidRDefault="00BB163C">
      <w:pPr>
        <w:rPr>
          <w:rFonts w:hint="eastAsia"/>
        </w:rPr>
      </w:pPr>
      <w:r>
        <w:rPr>
          <w:rFonts w:hint="eastAsia"/>
        </w:rPr>
        <w:t xml:space="preserve"> </w:t>
      </w:r>
    </w:p>
    <w:p w14:paraId="4CE2BDCA" w14:textId="77777777" w:rsidR="00BB163C" w:rsidRDefault="00BB163C">
      <w:pPr>
        <w:rPr>
          <w:rFonts w:hint="eastAsia"/>
        </w:rPr>
      </w:pPr>
      <w:r>
        <w:rPr>
          <w:rFonts w:hint="eastAsia"/>
        </w:rPr>
        <w:t>Pin Yin de Zuoyong Yu Yingxiang</w:t>
      </w:r>
    </w:p>
    <w:p w14:paraId="29CEA304" w14:textId="77777777" w:rsidR="00BB163C" w:rsidRDefault="00BB163C">
      <w:pPr>
        <w:rPr>
          <w:rFonts w:hint="eastAsia"/>
        </w:rPr>
      </w:pPr>
      <w:r>
        <w:rPr>
          <w:rFonts w:hint="eastAsia"/>
        </w:rPr>
        <w:t xml:space="preserve"> </w:t>
      </w:r>
    </w:p>
    <w:p w14:paraId="5886C195" w14:textId="77777777" w:rsidR="00BB163C" w:rsidRDefault="00BB163C">
      <w:pPr>
        <w:rPr>
          <w:rFonts w:hint="eastAsia"/>
        </w:rPr>
      </w:pPr>
      <w:r>
        <w:rPr>
          <w:rFonts w:hint="eastAsia"/>
        </w:rPr>
        <w:t>汉语拼音的作用广泛且影响深远。在基础教育领域，它是儿童学习汉字发音和认读汉字的有效工具；对于非母语使用者而言，汉语拼音是掌握中文语音规则的关键；再者，在信息技术迅猛发展的今天，汉语拼音输入法成为了人们使用计算机和移动设备进行中文交流的主要方式之一。汉语拼音还在国际上得到了广泛应用，成为外国人学习中文、了解中国文化的一个重要窗口。</w:t>
      </w:r>
    </w:p>
    <w:p w14:paraId="2F676172" w14:textId="77777777" w:rsidR="00BB163C" w:rsidRDefault="00BB163C">
      <w:pPr>
        <w:rPr>
          <w:rFonts w:hint="eastAsia"/>
        </w:rPr>
      </w:pPr>
    </w:p>
    <w:p w14:paraId="4D220ED9" w14:textId="77777777" w:rsidR="00BB163C" w:rsidRDefault="00BB163C">
      <w:pPr>
        <w:rPr>
          <w:rFonts w:hint="eastAsia"/>
        </w:rPr>
      </w:pPr>
      <w:r>
        <w:rPr>
          <w:rFonts w:hint="eastAsia"/>
        </w:rPr>
        <w:t xml:space="preserve"> </w:t>
      </w:r>
    </w:p>
    <w:p w14:paraId="5FB3B91B" w14:textId="77777777" w:rsidR="00BB163C" w:rsidRDefault="00BB163C">
      <w:pPr>
        <w:rPr>
          <w:rFonts w:hint="eastAsia"/>
        </w:rPr>
      </w:pPr>
      <w:r>
        <w:rPr>
          <w:rFonts w:hint="eastAsia"/>
        </w:rPr>
        <w:t>Pin Yin de Weila</w:t>
      </w:r>
    </w:p>
    <w:p w14:paraId="5202C9E9" w14:textId="77777777" w:rsidR="00BB163C" w:rsidRDefault="00BB163C">
      <w:pPr>
        <w:rPr>
          <w:rFonts w:hint="eastAsia"/>
        </w:rPr>
      </w:pPr>
      <w:r>
        <w:rPr>
          <w:rFonts w:hint="eastAsia"/>
        </w:rPr>
        <w:t xml:space="preserve"> </w:t>
      </w:r>
    </w:p>
    <w:p w14:paraId="7ABF1BE2" w14:textId="77777777" w:rsidR="00BB163C" w:rsidRDefault="00BB163C">
      <w:pPr>
        <w:rPr>
          <w:rFonts w:hint="eastAsia"/>
        </w:rPr>
      </w:pPr>
      <w:r>
        <w:rPr>
          <w:rFonts w:hint="eastAsia"/>
        </w:rPr>
        <w:t>展望未来，随着全球化进程的加快以及中国在全球事务中地位的不断提升，汉语拼音将继续扮演着连接世界与中国的重要角色。一方面，它将帮助更多的外国友人更便捷地接触和理解中国的语言文化；另一方面，也将进一步推动汉语拼音相关技术的发展，如语音识别、自动翻译等领域的创新应用。汉语拼音不仅是汉语走向世界的通行证，更是中华文化传承与发展不可或缺的一环。</w:t>
      </w:r>
    </w:p>
    <w:p w14:paraId="08B2E1AE" w14:textId="77777777" w:rsidR="00BB163C" w:rsidRDefault="00BB163C">
      <w:pPr>
        <w:rPr>
          <w:rFonts w:hint="eastAsia"/>
        </w:rPr>
      </w:pPr>
    </w:p>
    <w:p w14:paraId="7DCEE17E" w14:textId="77777777" w:rsidR="00BB163C" w:rsidRDefault="00BB163C">
      <w:pPr>
        <w:rPr>
          <w:rFonts w:hint="eastAsia"/>
        </w:rPr>
      </w:pPr>
      <w:r>
        <w:rPr>
          <w:rFonts w:hint="eastAsia"/>
        </w:rPr>
        <w:t xml:space="preserve"> </w:t>
      </w:r>
    </w:p>
    <w:p w14:paraId="5851E6AE" w14:textId="77777777" w:rsidR="00BB163C" w:rsidRDefault="00BB163C">
      <w:pPr>
        <w:rPr>
          <w:rFonts w:hint="eastAsia"/>
        </w:rPr>
      </w:pPr>
      <w:r>
        <w:rPr>
          <w:rFonts w:hint="eastAsia"/>
        </w:rPr>
        <w:t>Zhongguo Yu Quanqiujiao Liu</w:t>
      </w:r>
    </w:p>
    <w:p w14:paraId="290C2CEE" w14:textId="77777777" w:rsidR="00BB163C" w:rsidRDefault="00BB163C">
      <w:pPr>
        <w:rPr>
          <w:rFonts w:hint="eastAsia"/>
        </w:rPr>
      </w:pPr>
      <w:r>
        <w:rPr>
          <w:rFonts w:hint="eastAsia"/>
        </w:rPr>
        <w:t xml:space="preserve"> </w:t>
      </w:r>
    </w:p>
    <w:p w14:paraId="382774FE" w14:textId="77777777" w:rsidR="00BB163C" w:rsidRDefault="00BB163C">
      <w:pPr>
        <w:rPr>
          <w:rFonts w:hint="eastAsia"/>
        </w:rPr>
      </w:pPr>
      <w:r>
        <w:rPr>
          <w:rFonts w:hint="eastAsia"/>
        </w:rPr>
        <w:t>汉语拼音作为中国与全球交流的语言纽带，承载着丰富的历史文化内涵。它不仅促进了中外文化的相互理解和尊重，也为中国参与国际社会提供了更加广阔的空间。在这个多元化的时代背景下，汉语拼音正以其独特的魅力吸引着世界各地的人们，共同见证着中华文明的辉煌篇章。</w:t>
      </w:r>
    </w:p>
    <w:p w14:paraId="4F297D5C" w14:textId="77777777" w:rsidR="00BB163C" w:rsidRDefault="00BB163C">
      <w:pPr>
        <w:rPr>
          <w:rFonts w:hint="eastAsia"/>
        </w:rPr>
      </w:pPr>
    </w:p>
    <w:p w14:paraId="776A0EA0" w14:textId="77777777" w:rsidR="00BB163C" w:rsidRDefault="00BB163C">
      <w:pPr>
        <w:rPr>
          <w:rFonts w:hint="eastAsia"/>
        </w:rPr>
      </w:pPr>
      <w:r>
        <w:rPr>
          <w:rFonts w:hint="eastAsia"/>
        </w:rPr>
        <w:t>本文是由每日作文网(2345lzwz.com)为大家创作</w:t>
      </w:r>
    </w:p>
    <w:p w14:paraId="61268B50" w14:textId="05BB243E" w:rsidR="00B06F91" w:rsidRDefault="00B06F91"/>
    <w:sectPr w:rsidR="00B06F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91"/>
    <w:rsid w:val="00345327"/>
    <w:rsid w:val="00B06F91"/>
    <w:rsid w:val="00BB1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330C26-19EB-4109-B6DE-9C432016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6F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6F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6F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6F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6F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6F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6F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6F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6F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6F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6F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6F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6F91"/>
    <w:rPr>
      <w:rFonts w:cstheme="majorBidi"/>
      <w:color w:val="2F5496" w:themeColor="accent1" w:themeShade="BF"/>
      <w:sz w:val="28"/>
      <w:szCs w:val="28"/>
    </w:rPr>
  </w:style>
  <w:style w:type="character" w:customStyle="1" w:styleId="50">
    <w:name w:val="标题 5 字符"/>
    <w:basedOn w:val="a0"/>
    <w:link w:val="5"/>
    <w:uiPriority w:val="9"/>
    <w:semiHidden/>
    <w:rsid w:val="00B06F91"/>
    <w:rPr>
      <w:rFonts w:cstheme="majorBidi"/>
      <w:color w:val="2F5496" w:themeColor="accent1" w:themeShade="BF"/>
      <w:sz w:val="24"/>
    </w:rPr>
  </w:style>
  <w:style w:type="character" w:customStyle="1" w:styleId="60">
    <w:name w:val="标题 6 字符"/>
    <w:basedOn w:val="a0"/>
    <w:link w:val="6"/>
    <w:uiPriority w:val="9"/>
    <w:semiHidden/>
    <w:rsid w:val="00B06F91"/>
    <w:rPr>
      <w:rFonts w:cstheme="majorBidi"/>
      <w:b/>
      <w:bCs/>
      <w:color w:val="2F5496" w:themeColor="accent1" w:themeShade="BF"/>
    </w:rPr>
  </w:style>
  <w:style w:type="character" w:customStyle="1" w:styleId="70">
    <w:name w:val="标题 7 字符"/>
    <w:basedOn w:val="a0"/>
    <w:link w:val="7"/>
    <w:uiPriority w:val="9"/>
    <w:semiHidden/>
    <w:rsid w:val="00B06F91"/>
    <w:rPr>
      <w:rFonts w:cstheme="majorBidi"/>
      <w:b/>
      <w:bCs/>
      <w:color w:val="595959" w:themeColor="text1" w:themeTint="A6"/>
    </w:rPr>
  </w:style>
  <w:style w:type="character" w:customStyle="1" w:styleId="80">
    <w:name w:val="标题 8 字符"/>
    <w:basedOn w:val="a0"/>
    <w:link w:val="8"/>
    <w:uiPriority w:val="9"/>
    <w:semiHidden/>
    <w:rsid w:val="00B06F91"/>
    <w:rPr>
      <w:rFonts w:cstheme="majorBidi"/>
      <w:color w:val="595959" w:themeColor="text1" w:themeTint="A6"/>
    </w:rPr>
  </w:style>
  <w:style w:type="character" w:customStyle="1" w:styleId="90">
    <w:name w:val="标题 9 字符"/>
    <w:basedOn w:val="a0"/>
    <w:link w:val="9"/>
    <w:uiPriority w:val="9"/>
    <w:semiHidden/>
    <w:rsid w:val="00B06F91"/>
    <w:rPr>
      <w:rFonts w:eastAsiaTheme="majorEastAsia" w:cstheme="majorBidi"/>
      <w:color w:val="595959" w:themeColor="text1" w:themeTint="A6"/>
    </w:rPr>
  </w:style>
  <w:style w:type="paragraph" w:styleId="a3">
    <w:name w:val="Title"/>
    <w:basedOn w:val="a"/>
    <w:next w:val="a"/>
    <w:link w:val="a4"/>
    <w:uiPriority w:val="10"/>
    <w:qFormat/>
    <w:rsid w:val="00B06F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6F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6F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6F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6F91"/>
    <w:pPr>
      <w:spacing w:before="160"/>
      <w:jc w:val="center"/>
    </w:pPr>
    <w:rPr>
      <w:i/>
      <w:iCs/>
      <w:color w:val="404040" w:themeColor="text1" w:themeTint="BF"/>
    </w:rPr>
  </w:style>
  <w:style w:type="character" w:customStyle="1" w:styleId="a8">
    <w:name w:val="引用 字符"/>
    <w:basedOn w:val="a0"/>
    <w:link w:val="a7"/>
    <w:uiPriority w:val="29"/>
    <w:rsid w:val="00B06F91"/>
    <w:rPr>
      <w:i/>
      <w:iCs/>
      <w:color w:val="404040" w:themeColor="text1" w:themeTint="BF"/>
    </w:rPr>
  </w:style>
  <w:style w:type="paragraph" w:styleId="a9">
    <w:name w:val="List Paragraph"/>
    <w:basedOn w:val="a"/>
    <w:uiPriority w:val="34"/>
    <w:qFormat/>
    <w:rsid w:val="00B06F91"/>
    <w:pPr>
      <w:ind w:left="720"/>
      <w:contextualSpacing/>
    </w:pPr>
  </w:style>
  <w:style w:type="character" w:styleId="aa">
    <w:name w:val="Intense Emphasis"/>
    <w:basedOn w:val="a0"/>
    <w:uiPriority w:val="21"/>
    <w:qFormat/>
    <w:rsid w:val="00B06F91"/>
    <w:rPr>
      <w:i/>
      <w:iCs/>
      <w:color w:val="2F5496" w:themeColor="accent1" w:themeShade="BF"/>
    </w:rPr>
  </w:style>
  <w:style w:type="paragraph" w:styleId="ab">
    <w:name w:val="Intense Quote"/>
    <w:basedOn w:val="a"/>
    <w:next w:val="a"/>
    <w:link w:val="ac"/>
    <w:uiPriority w:val="30"/>
    <w:qFormat/>
    <w:rsid w:val="00B06F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6F91"/>
    <w:rPr>
      <w:i/>
      <w:iCs/>
      <w:color w:val="2F5496" w:themeColor="accent1" w:themeShade="BF"/>
    </w:rPr>
  </w:style>
  <w:style w:type="character" w:styleId="ad">
    <w:name w:val="Intense Reference"/>
    <w:basedOn w:val="a0"/>
    <w:uiPriority w:val="32"/>
    <w:qFormat/>
    <w:rsid w:val="00B06F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