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9B78" w14:textId="77777777" w:rsidR="00587392" w:rsidRDefault="00587392">
      <w:pPr>
        <w:rPr>
          <w:rFonts w:hint="eastAsia"/>
        </w:rPr>
      </w:pPr>
      <w:r>
        <w:rPr>
          <w:rFonts w:hint="eastAsia"/>
        </w:rPr>
        <w:t>新结的果子的拼音怎么写</w:t>
      </w:r>
    </w:p>
    <w:p w14:paraId="6048755F" w14:textId="77777777" w:rsidR="00587392" w:rsidRDefault="00587392">
      <w:pPr>
        <w:rPr>
          <w:rFonts w:hint="eastAsia"/>
        </w:rPr>
      </w:pPr>
      <w:r>
        <w:rPr>
          <w:rFonts w:hint="eastAsia"/>
        </w:rPr>
        <w:t>在汉语的语言海洋里，每一个汉字都有其独特的发音和书写方式，而“新结的果子”这组词汇也不例外。对于想要学习正确拼音的人来说，了解这些词语的准确发音是至关重要的一步。“新结的果子”的拼音应当如何书写呢？</w:t>
      </w:r>
    </w:p>
    <w:p w14:paraId="5E76C6F7" w14:textId="77777777" w:rsidR="00587392" w:rsidRDefault="00587392">
      <w:pPr>
        <w:rPr>
          <w:rFonts w:hint="eastAsia"/>
        </w:rPr>
      </w:pPr>
    </w:p>
    <w:p w14:paraId="7ADED64A" w14:textId="77777777" w:rsidR="00587392" w:rsidRDefault="0058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AB084" w14:textId="77777777" w:rsidR="00587392" w:rsidRDefault="00587392">
      <w:pPr>
        <w:rPr>
          <w:rFonts w:hint="eastAsia"/>
        </w:rPr>
      </w:pPr>
      <w:r>
        <w:rPr>
          <w:rFonts w:hint="eastAsia"/>
        </w:rPr>
        <w:t>探索每个字的拼音</w:t>
      </w:r>
    </w:p>
    <w:p w14:paraId="23E5FA74" w14:textId="77777777" w:rsidR="00587392" w:rsidRDefault="00587392">
      <w:pPr>
        <w:rPr>
          <w:rFonts w:hint="eastAsia"/>
        </w:rPr>
      </w:pPr>
      <w:r>
        <w:rPr>
          <w:rFonts w:hint="eastAsia"/>
        </w:rPr>
        <w:t>我们来分解一下这句话。“新”字的拼音是 xīn，它代表着新鲜、新的意思；“结”在这里是 jié，指的是植物生长到一定程度后，果实开始形成的过程；“的”作为助词，在这里并不单独发音，而是与前后字连读，通常用轻声 dí 来表示；“果子”两字的拼音分别是 guǒ 和 zǐ，共同描述了由植物开花后发育而成的食物部分。因此，“新结的果子”的拼音完整书写为 xīn jié de guǒ zǐ。</w:t>
      </w:r>
    </w:p>
    <w:p w14:paraId="6DFF8B4A" w14:textId="77777777" w:rsidR="00587392" w:rsidRDefault="00587392">
      <w:pPr>
        <w:rPr>
          <w:rFonts w:hint="eastAsia"/>
        </w:rPr>
      </w:pPr>
    </w:p>
    <w:p w14:paraId="3F2AC205" w14:textId="77777777" w:rsidR="00587392" w:rsidRDefault="0058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E7C5" w14:textId="77777777" w:rsidR="00587392" w:rsidRDefault="0058739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425DAA3" w14:textId="77777777" w:rsidR="00587392" w:rsidRDefault="00587392">
      <w:pPr>
        <w:rPr>
          <w:rFonts w:hint="eastAsia"/>
        </w:rPr>
      </w:pPr>
      <w:r>
        <w:rPr>
          <w:rFonts w:hint="eastAsia"/>
        </w:rPr>
        <w:t>拼音不仅是汉字发音的指南，也是中文学习者通往流利交流的重要桥梁。对于母语非汉语的学习者而言，掌握正确的拼音能够帮助他们更准确地理解和记忆汉字。对于儿童来说，拼音是早期识字教育中的重要工具，它简化了汉字学习的难度，使得孩子们可以更快地进入阅读的世界。通过练习“新结的果子”的拼音，人们不仅学会了这个短语的正确发音，同时也加深了对汉语拼音系统的理解。</w:t>
      </w:r>
    </w:p>
    <w:p w14:paraId="2A635909" w14:textId="77777777" w:rsidR="00587392" w:rsidRDefault="00587392">
      <w:pPr>
        <w:rPr>
          <w:rFonts w:hint="eastAsia"/>
        </w:rPr>
      </w:pPr>
    </w:p>
    <w:p w14:paraId="0F11D36C" w14:textId="77777777" w:rsidR="00587392" w:rsidRDefault="0058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42A5" w14:textId="77777777" w:rsidR="00587392" w:rsidRDefault="00587392">
      <w:pPr>
        <w:rPr>
          <w:rFonts w:hint="eastAsia"/>
        </w:rPr>
      </w:pPr>
      <w:r>
        <w:rPr>
          <w:rFonts w:hint="eastAsia"/>
        </w:rPr>
        <w:t>拼音与文化传承</w:t>
      </w:r>
    </w:p>
    <w:p w14:paraId="3B1863B7" w14:textId="77777777" w:rsidR="00587392" w:rsidRDefault="00587392">
      <w:pPr>
        <w:rPr>
          <w:rFonts w:hint="eastAsia"/>
        </w:rPr>
      </w:pPr>
      <w:r>
        <w:rPr>
          <w:rFonts w:hint="eastAsia"/>
        </w:rPr>
        <w:t>汉语拼音不仅仅是一套简单的音节组合，它还承载着中华文化的丰富内涵。每一个汉字及其对应的拼音背后，都可能有着悠久的历史故事或文化象征意义。“新结的果子”这一表达，不仅仅是对自然现象的描述，也常常被用来比喻新生事物或是成果。在中国的文化中，果实总是象征着丰收和希望，而新的果实则寓意着新生和无限的可能性。通过学习这样的短语，人们可以更加贴近中国传统文化的精髓。</w:t>
      </w:r>
    </w:p>
    <w:p w14:paraId="39244FE6" w14:textId="77777777" w:rsidR="00587392" w:rsidRDefault="00587392">
      <w:pPr>
        <w:rPr>
          <w:rFonts w:hint="eastAsia"/>
        </w:rPr>
      </w:pPr>
    </w:p>
    <w:p w14:paraId="1DA04E72" w14:textId="77777777" w:rsidR="00587392" w:rsidRDefault="00587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A800B" w14:textId="77777777" w:rsidR="00587392" w:rsidRDefault="00587392">
      <w:pPr>
        <w:rPr>
          <w:rFonts w:hint="eastAsia"/>
        </w:rPr>
      </w:pPr>
      <w:r>
        <w:rPr>
          <w:rFonts w:hint="eastAsia"/>
        </w:rPr>
        <w:t>最后的总结</w:t>
      </w:r>
    </w:p>
    <w:p w14:paraId="56993ED9" w14:textId="77777777" w:rsidR="00587392" w:rsidRDefault="00587392">
      <w:pPr>
        <w:rPr>
          <w:rFonts w:hint="eastAsia"/>
        </w:rPr>
      </w:pPr>
      <w:r>
        <w:rPr>
          <w:rFonts w:hint="eastAsia"/>
        </w:rPr>
        <w:t>“新结的果子”的拼音写作 xīn jié de guǒ zǐ。无论是对于汉语学习者还是对于想要深入了解中国文化的人士，掌握正确的拼音都是不可或缺的一部分。拼音不仅是沟通的工具，也是连接过去与未来、传统与创新的纽带。当我们正确地发出每一个音节时，我们也正在以一种微妙的方式参与到了汉语语言和文化的传承之中。</w:t>
      </w:r>
    </w:p>
    <w:p w14:paraId="1C2B8F73" w14:textId="77777777" w:rsidR="00587392" w:rsidRDefault="00587392">
      <w:pPr>
        <w:rPr>
          <w:rFonts w:hint="eastAsia"/>
        </w:rPr>
      </w:pPr>
    </w:p>
    <w:p w14:paraId="5F059FF9" w14:textId="77777777" w:rsidR="00587392" w:rsidRDefault="00587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B5C86" w14:textId="4E2AE7A6" w:rsidR="00513696" w:rsidRDefault="00513696"/>
    <w:sectPr w:rsidR="0051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6"/>
    <w:rsid w:val="00513696"/>
    <w:rsid w:val="0058739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EA7E-D248-4A4B-9EB6-E463B59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