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BF39" w14:textId="77777777" w:rsidR="00E1337B" w:rsidRDefault="00E1337B">
      <w:pPr>
        <w:rPr>
          <w:rFonts w:hint="eastAsia"/>
        </w:rPr>
      </w:pPr>
      <w:r>
        <w:rPr>
          <w:rFonts w:hint="eastAsia"/>
        </w:rPr>
        <w:t>颓败的拼音：tuí bài</w:t>
      </w:r>
    </w:p>
    <w:p w14:paraId="3DDAFDBE" w14:textId="77777777" w:rsidR="00E1337B" w:rsidRDefault="00E1337B">
      <w:pPr>
        <w:rPr>
          <w:rFonts w:hint="eastAsia"/>
        </w:rPr>
      </w:pPr>
      <w:r>
        <w:rPr>
          <w:rFonts w:hint="eastAsia"/>
        </w:rPr>
        <w:t>在汉语的浩瀚海洋中，每一个汉字和词汇都承载着历史、文化和情感。拼音作为汉语普通话的音节符号系统，是学习中文发音的重要工具。当我们将“颓败”二字转化为拼音时，它变成了“tuí bài”，这两个音节简洁而有力地概括了这个词语所蕴含的深意。</w:t>
      </w:r>
    </w:p>
    <w:p w14:paraId="1A4793C8" w14:textId="77777777" w:rsidR="00E1337B" w:rsidRDefault="00E1337B">
      <w:pPr>
        <w:rPr>
          <w:rFonts w:hint="eastAsia"/>
        </w:rPr>
      </w:pPr>
    </w:p>
    <w:p w14:paraId="77749E45" w14:textId="77777777" w:rsidR="00E1337B" w:rsidRDefault="00E1337B">
      <w:pPr>
        <w:rPr>
          <w:rFonts w:hint="eastAsia"/>
        </w:rPr>
      </w:pPr>
      <w:r>
        <w:rPr>
          <w:rFonts w:hint="eastAsia"/>
        </w:rPr>
        <w:t xml:space="preserve"> </w:t>
      </w:r>
    </w:p>
    <w:p w14:paraId="2B5098D1" w14:textId="77777777" w:rsidR="00E1337B" w:rsidRDefault="00E1337B">
      <w:pPr>
        <w:rPr>
          <w:rFonts w:hint="eastAsia"/>
        </w:rPr>
      </w:pPr>
      <w:r>
        <w:rPr>
          <w:rFonts w:hint="eastAsia"/>
        </w:rPr>
        <w:t>颓废与衰落</w:t>
      </w:r>
    </w:p>
    <w:p w14:paraId="0018FD5F" w14:textId="77777777" w:rsidR="00E1337B" w:rsidRDefault="00E1337B">
      <w:pPr>
        <w:rPr>
          <w:rFonts w:hint="eastAsia"/>
        </w:rPr>
      </w:pPr>
      <w:r>
        <w:rPr>
          <w:rFonts w:hint="eastAsia"/>
        </w:rPr>
        <w:t>“tuí”是一个单韵母音节，其声调为阴平，表示一种向下的趋势或状态。从语义学的角度看，“颓”意味着结构上的破损或是精神面貌上的消沉。它可以用来描述建筑物因年久失修而显得破旧不堪，也可以形容一个人由于种种原因失去了生活的动力和热情。这种状态不仅是物理层面的变化，更是心理和社会层面上的一种退化。</w:t>
      </w:r>
    </w:p>
    <w:p w14:paraId="3D952B4F" w14:textId="77777777" w:rsidR="00E1337B" w:rsidRDefault="00E1337B">
      <w:pPr>
        <w:rPr>
          <w:rFonts w:hint="eastAsia"/>
        </w:rPr>
      </w:pPr>
    </w:p>
    <w:p w14:paraId="2A0955FC" w14:textId="77777777" w:rsidR="00E1337B" w:rsidRDefault="00E1337B">
      <w:pPr>
        <w:rPr>
          <w:rFonts w:hint="eastAsia"/>
        </w:rPr>
      </w:pPr>
      <w:r>
        <w:rPr>
          <w:rFonts w:hint="eastAsia"/>
        </w:rPr>
        <w:t xml:space="preserve"> </w:t>
      </w:r>
    </w:p>
    <w:p w14:paraId="4B526225" w14:textId="77777777" w:rsidR="00E1337B" w:rsidRDefault="00E1337B">
      <w:pPr>
        <w:rPr>
          <w:rFonts w:hint="eastAsia"/>
        </w:rPr>
      </w:pPr>
      <w:r>
        <w:rPr>
          <w:rFonts w:hint="eastAsia"/>
        </w:rPr>
        <w:t>失败与无力感</w:t>
      </w:r>
    </w:p>
    <w:p w14:paraId="3D82D936" w14:textId="77777777" w:rsidR="00E1337B" w:rsidRDefault="00E1337B">
      <w:pPr>
        <w:rPr>
          <w:rFonts w:hint="eastAsia"/>
        </w:rPr>
      </w:pPr>
      <w:r>
        <w:rPr>
          <w:rFonts w:hint="eastAsia"/>
        </w:rPr>
        <w:t>接下来是“bài”，这个音节包含了两个部分：“b-”是双唇清塞音，而“ài”的韵母则带有一种轻柔的感觉。合在一起，“bài”传达了一种结束或者挫败的意思。当我们说某事物“败”了，我们指的是它已经无法继续维持原有的功能或状态，失去了竞争力或影响力。这可能是由于外力的作用，也可能是内部问题积累的最后的总结。人们面对失败时常常会感到无力感，仿佛一切努力都付诸东流。</w:t>
      </w:r>
    </w:p>
    <w:p w14:paraId="59E18EA4" w14:textId="77777777" w:rsidR="00E1337B" w:rsidRDefault="00E1337B">
      <w:pPr>
        <w:rPr>
          <w:rFonts w:hint="eastAsia"/>
        </w:rPr>
      </w:pPr>
    </w:p>
    <w:p w14:paraId="11E2D9C0" w14:textId="77777777" w:rsidR="00E1337B" w:rsidRDefault="00E1337B">
      <w:pPr>
        <w:rPr>
          <w:rFonts w:hint="eastAsia"/>
        </w:rPr>
      </w:pPr>
      <w:r>
        <w:rPr>
          <w:rFonts w:hint="eastAsia"/>
        </w:rPr>
        <w:t xml:space="preserve"> </w:t>
      </w:r>
    </w:p>
    <w:p w14:paraId="0EB58A01" w14:textId="77777777" w:rsidR="00E1337B" w:rsidRDefault="00E1337B">
      <w:pPr>
        <w:rPr>
          <w:rFonts w:hint="eastAsia"/>
        </w:rPr>
      </w:pPr>
      <w:r>
        <w:rPr>
          <w:rFonts w:hint="eastAsia"/>
        </w:rPr>
        <w:t>社会变迁中的颓败</w:t>
      </w:r>
    </w:p>
    <w:p w14:paraId="49356A1D" w14:textId="77777777" w:rsidR="00E1337B" w:rsidRDefault="00E1337B">
      <w:pPr>
        <w:rPr>
          <w:rFonts w:hint="eastAsia"/>
        </w:rPr>
      </w:pPr>
      <w:r>
        <w:rPr>
          <w:rFonts w:hint="eastAsia"/>
        </w:rPr>
        <w:t>在更广泛的社会背景下，“tuí bài”可以被用来描绘某些地区、行业甚至整个社会在特定时期内经历的重大转变。例如，在经济危机期间，许多企业可能面临资金链断裂、市场需求锐减等问题，从而陷入经营困境；一些传统手工艺随着工业化进程加快而逐渐消失；古老的城镇因为人口迁移而变得空荡冷清……这些都是不同形式上的“颓败”。然而，值得注意的是，“tuí bài”并不总是代表着绝对的终结，有时候它更像是一个转折点，促使人们反思过去，并寻求新的出路和发展方向。</w:t>
      </w:r>
    </w:p>
    <w:p w14:paraId="00515D86" w14:textId="77777777" w:rsidR="00E1337B" w:rsidRDefault="00E1337B">
      <w:pPr>
        <w:rPr>
          <w:rFonts w:hint="eastAsia"/>
        </w:rPr>
      </w:pPr>
    </w:p>
    <w:p w14:paraId="058D3BDC" w14:textId="77777777" w:rsidR="00E1337B" w:rsidRDefault="00E1337B">
      <w:pPr>
        <w:rPr>
          <w:rFonts w:hint="eastAsia"/>
        </w:rPr>
      </w:pPr>
      <w:r>
        <w:rPr>
          <w:rFonts w:hint="eastAsia"/>
        </w:rPr>
        <w:t xml:space="preserve"> </w:t>
      </w:r>
    </w:p>
    <w:p w14:paraId="6681F87E" w14:textId="77777777" w:rsidR="00E1337B" w:rsidRDefault="00E1337B">
      <w:pPr>
        <w:rPr>
          <w:rFonts w:hint="eastAsia"/>
        </w:rPr>
      </w:pPr>
      <w:r>
        <w:rPr>
          <w:rFonts w:hint="eastAsia"/>
        </w:rPr>
        <w:t>文学艺术中的颓败之美</w:t>
      </w:r>
    </w:p>
    <w:p w14:paraId="7A3A5764" w14:textId="77777777" w:rsidR="00E1337B" w:rsidRDefault="00E1337B">
      <w:pPr>
        <w:rPr>
          <w:rFonts w:hint="eastAsia"/>
        </w:rPr>
      </w:pPr>
      <w:r>
        <w:rPr>
          <w:rFonts w:hint="eastAsia"/>
        </w:rPr>
        <w:t>在文学作品和艺术创作中，“tuí bài”往往成为艺术家们表达深刻思想感情的重要元素。从古典诗词到现代小说，从绘画雕塑到电影摄影，无数创作者通过展现事物由盛转衰的过程来引发观众对人生哲理和社会现象的思考。他们用细腻笔触勾勒出那些曾经辉煌但现在却满目疮痍的画面，让观者感受到时间流逝带来的无奈以及生命无常所带来的震撼。这种“颓败之美”不仅仅停留在表面形式上，更重要的是它能够触动人心深处最柔软的部分，使我们在欣赏的同时也能获得某种启示。</w:t>
      </w:r>
    </w:p>
    <w:p w14:paraId="0BF42E3B" w14:textId="77777777" w:rsidR="00E1337B" w:rsidRDefault="00E1337B">
      <w:pPr>
        <w:rPr>
          <w:rFonts w:hint="eastAsia"/>
        </w:rPr>
      </w:pPr>
    </w:p>
    <w:p w14:paraId="1E1628DD" w14:textId="77777777" w:rsidR="00E1337B" w:rsidRDefault="00E1337B">
      <w:pPr>
        <w:rPr>
          <w:rFonts w:hint="eastAsia"/>
        </w:rPr>
      </w:pPr>
      <w:r>
        <w:rPr>
          <w:rFonts w:hint="eastAsia"/>
        </w:rPr>
        <w:t xml:space="preserve"> </w:t>
      </w:r>
    </w:p>
    <w:p w14:paraId="1D1B247C" w14:textId="77777777" w:rsidR="00E1337B" w:rsidRDefault="00E1337B">
      <w:pPr>
        <w:rPr>
          <w:rFonts w:hint="eastAsia"/>
        </w:rPr>
      </w:pPr>
      <w:r>
        <w:rPr>
          <w:rFonts w:hint="eastAsia"/>
        </w:rPr>
        <w:t>最后的总结</w:t>
      </w:r>
    </w:p>
    <w:p w14:paraId="5B34E004" w14:textId="77777777" w:rsidR="00E1337B" w:rsidRDefault="00E1337B">
      <w:pPr>
        <w:rPr>
          <w:rFonts w:hint="eastAsia"/>
        </w:rPr>
      </w:pPr>
      <w:r>
        <w:rPr>
          <w:rFonts w:hint="eastAsia"/>
        </w:rPr>
        <w:t>“tuí bài”的拼音简单明了，但其所代表的意义却是丰富多元的。它既是一种现实存在的状态，也是一种情感体验，更是一种文化表达。无论是在个人生活中还是宏观社会变迁里，“tuí bài”提醒我们要正视困难，勇敢面对挑战，并且从中寻找转机。正如每一次的日落都会迎来新的黎明，每个“颓败”的时刻也可能孕育着重生的机会。</w:t>
      </w:r>
    </w:p>
    <w:p w14:paraId="36241C92" w14:textId="77777777" w:rsidR="00E1337B" w:rsidRDefault="00E1337B">
      <w:pPr>
        <w:rPr>
          <w:rFonts w:hint="eastAsia"/>
        </w:rPr>
      </w:pPr>
    </w:p>
    <w:p w14:paraId="2D0C5BCF" w14:textId="77777777" w:rsidR="00E1337B" w:rsidRDefault="00E1337B">
      <w:pPr>
        <w:rPr>
          <w:rFonts w:hint="eastAsia"/>
        </w:rPr>
      </w:pPr>
      <w:r>
        <w:rPr>
          <w:rFonts w:hint="eastAsia"/>
        </w:rPr>
        <w:t>本文是由每日作文网(2345lzwz.com)为大家创作</w:t>
      </w:r>
    </w:p>
    <w:p w14:paraId="6B3F7116" w14:textId="2268E455" w:rsidR="00373870" w:rsidRDefault="00373870"/>
    <w:sectPr w:rsidR="00373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70"/>
    <w:rsid w:val="00373870"/>
    <w:rsid w:val="0050659F"/>
    <w:rsid w:val="00E1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83209D-5FF1-4F21-9159-AE021AD5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870"/>
    <w:rPr>
      <w:rFonts w:cstheme="majorBidi"/>
      <w:color w:val="2F5496" w:themeColor="accent1" w:themeShade="BF"/>
      <w:sz w:val="28"/>
      <w:szCs w:val="28"/>
    </w:rPr>
  </w:style>
  <w:style w:type="character" w:customStyle="1" w:styleId="50">
    <w:name w:val="标题 5 字符"/>
    <w:basedOn w:val="a0"/>
    <w:link w:val="5"/>
    <w:uiPriority w:val="9"/>
    <w:semiHidden/>
    <w:rsid w:val="00373870"/>
    <w:rPr>
      <w:rFonts w:cstheme="majorBidi"/>
      <w:color w:val="2F5496" w:themeColor="accent1" w:themeShade="BF"/>
      <w:sz w:val="24"/>
    </w:rPr>
  </w:style>
  <w:style w:type="character" w:customStyle="1" w:styleId="60">
    <w:name w:val="标题 6 字符"/>
    <w:basedOn w:val="a0"/>
    <w:link w:val="6"/>
    <w:uiPriority w:val="9"/>
    <w:semiHidden/>
    <w:rsid w:val="00373870"/>
    <w:rPr>
      <w:rFonts w:cstheme="majorBidi"/>
      <w:b/>
      <w:bCs/>
      <w:color w:val="2F5496" w:themeColor="accent1" w:themeShade="BF"/>
    </w:rPr>
  </w:style>
  <w:style w:type="character" w:customStyle="1" w:styleId="70">
    <w:name w:val="标题 7 字符"/>
    <w:basedOn w:val="a0"/>
    <w:link w:val="7"/>
    <w:uiPriority w:val="9"/>
    <w:semiHidden/>
    <w:rsid w:val="00373870"/>
    <w:rPr>
      <w:rFonts w:cstheme="majorBidi"/>
      <w:b/>
      <w:bCs/>
      <w:color w:val="595959" w:themeColor="text1" w:themeTint="A6"/>
    </w:rPr>
  </w:style>
  <w:style w:type="character" w:customStyle="1" w:styleId="80">
    <w:name w:val="标题 8 字符"/>
    <w:basedOn w:val="a0"/>
    <w:link w:val="8"/>
    <w:uiPriority w:val="9"/>
    <w:semiHidden/>
    <w:rsid w:val="00373870"/>
    <w:rPr>
      <w:rFonts w:cstheme="majorBidi"/>
      <w:color w:val="595959" w:themeColor="text1" w:themeTint="A6"/>
    </w:rPr>
  </w:style>
  <w:style w:type="character" w:customStyle="1" w:styleId="90">
    <w:name w:val="标题 9 字符"/>
    <w:basedOn w:val="a0"/>
    <w:link w:val="9"/>
    <w:uiPriority w:val="9"/>
    <w:semiHidden/>
    <w:rsid w:val="00373870"/>
    <w:rPr>
      <w:rFonts w:eastAsiaTheme="majorEastAsia" w:cstheme="majorBidi"/>
      <w:color w:val="595959" w:themeColor="text1" w:themeTint="A6"/>
    </w:rPr>
  </w:style>
  <w:style w:type="paragraph" w:styleId="a3">
    <w:name w:val="Title"/>
    <w:basedOn w:val="a"/>
    <w:next w:val="a"/>
    <w:link w:val="a4"/>
    <w:uiPriority w:val="10"/>
    <w:qFormat/>
    <w:rsid w:val="00373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870"/>
    <w:pPr>
      <w:spacing w:before="160"/>
      <w:jc w:val="center"/>
    </w:pPr>
    <w:rPr>
      <w:i/>
      <w:iCs/>
      <w:color w:val="404040" w:themeColor="text1" w:themeTint="BF"/>
    </w:rPr>
  </w:style>
  <w:style w:type="character" w:customStyle="1" w:styleId="a8">
    <w:name w:val="引用 字符"/>
    <w:basedOn w:val="a0"/>
    <w:link w:val="a7"/>
    <w:uiPriority w:val="29"/>
    <w:rsid w:val="00373870"/>
    <w:rPr>
      <w:i/>
      <w:iCs/>
      <w:color w:val="404040" w:themeColor="text1" w:themeTint="BF"/>
    </w:rPr>
  </w:style>
  <w:style w:type="paragraph" w:styleId="a9">
    <w:name w:val="List Paragraph"/>
    <w:basedOn w:val="a"/>
    <w:uiPriority w:val="34"/>
    <w:qFormat/>
    <w:rsid w:val="00373870"/>
    <w:pPr>
      <w:ind w:left="720"/>
      <w:contextualSpacing/>
    </w:pPr>
  </w:style>
  <w:style w:type="character" w:styleId="aa">
    <w:name w:val="Intense Emphasis"/>
    <w:basedOn w:val="a0"/>
    <w:uiPriority w:val="21"/>
    <w:qFormat/>
    <w:rsid w:val="00373870"/>
    <w:rPr>
      <w:i/>
      <w:iCs/>
      <w:color w:val="2F5496" w:themeColor="accent1" w:themeShade="BF"/>
    </w:rPr>
  </w:style>
  <w:style w:type="paragraph" w:styleId="ab">
    <w:name w:val="Intense Quote"/>
    <w:basedOn w:val="a"/>
    <w:next w:val="a"/>
    <w:link w:val="ac"/>
    <w:uiPriority w:val="30"/>
    <w:qFormat/>
    <w:rsid w:val="00373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870"/>
    <w:rPr>
      <w:i/>
      <w:iCs/>
      <w:color w:val="2F5496" w:themeColor="accent1" w:themeShade="BF"/>
    </w:rPr>
  </w:style>
  <w:style w:type="character" w:styleId="ad">
    <w:name w:val="Intense Reference"/>
    <w:basedOn w:val="a0"/>
    <w:uiPriority w:val="32"/>
    <w:qFormat/>
    <w:rsid w:val="00373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