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856E" w14:textId="77777777" w:rsidR="00C63BF2" w:rsidRDefault="00C63BF2">
      <w:pPr>
        <w:rPr>
          <w:rFonts w:hint="eastAsia"/>
        </w:rPr>
      </w:pPr>
    </w:p>
    <w:p w14:paraId="7D927CFC" w14:textId="77777777" w:rsidR="00C63BF2" w:rsidRDefault="00C63BF2">
      <w:pPr>
        <w:rPr>
          <w:rFonts w:hint="eastAsia"/>
        </w:rPr>
      </w:pPr>
      <w:r>
        <w:rPr>
          <w:rFonts w:hint="eastAsia"/>
        </w:rPr>
        <w:t>翠是三的拼音节吗</w:t>
      </w:r>
    </w:p>
    <w:p w14:paraId="43D47043" w14:textId="77777777" w:rsidR="00C63BF2" w:rsidRDefault="00C63BF2">
      <w:pPr>
        <w:rPr>
          <w:rFonts w:hint="eastAsia"/>
        </w:rPr>
      </w:pPr>
      <w:r>
        <w:rPr>
          <w:rFonts w:hint="eastAsia"/>
        </w:rPr>
        <w:t>在汉语拼音的学习和应用过程中，经常会遇到一些有趣的疑问。比如，“翠”这个字是否与“三”的拼音节有关联？这个问题乍一看似乎有些奇怪，因为从直观上来看，“翠”和“三”之间并没有直接的关系。然而，深入探讨这个问题，可以帮助我们更好地理解汉语拼音的构成以及汉字发音的一些规律。</w:t>
      </w:r>
    </w:p>
    <w:p w14:paraId="7E1218E6" w14:textId="77777777" w:rsidR="00C63BF2" w:rsidRDefault="00C63BF2">
      <w:pPr>
        <w:rPr>
          <w:rFonts w:hint="eastAsia"/>
        </w:rPr>
      </w:pPr>
    </w:p>
    <w:p w14:paraId="48F320B8" w14:textId="77777777" w:rsidR="00C63BF2" w:rsidRDefault="00C63BF2">
      <w:pPr>
        <w:rPr>
          <w:rFonts w:hint="eastAsia"/>
        </w:rPr>
      </w:pPr>
    </w:p>
    <w:p w14:paraId="2122A790" w14:textId="77777777" w:rsidR="00C63BF2" w:rsidRDefault="00C63BF2">
      <w:pPr>
        <w:rPr>
          <w:rFonts w:hint="eastAsia"/>
        </w:rPr>
      </w:pPr>
      <w:r>
        <w:rPr>
          <w:rFonts w:hint="eastAsia"/>
        </w:rPr>
        <w:t>什么是拼音节</w:t>
      </w:r>
    </w:p>
    <w:p w14:paraId="11F22FFA" w14:textId="77777777" w:rsidR="00C63BF2" w:rsidRDefault="00C63BF2">
      <w:pPr>
        <w:rPr>
          <w:rFonts w:hint="eastAsia"/>
        </w:rPr>
      </w:pPr>
      <w:r>
        <w:rPr>
          <w:rFonts w:hint="eastAsia"/>
        </w:rPr>
        <w:t>我们需要明确什么是拼音节。拼音节指的是汉语拼音中的一个音节，它通常由声母、韵母和声调组成。例如，“三”这个字的拼音是“sān”，其中“s”是声母，“an”是韵母，而第一声则代表了其声调。每个汉字都有其独特的拼音节，这些拼音节构成了汉语语音的基础。</w:t>
      </w:r>
    </w:p>
    <w:p w14:paraId="63AC5B2D" w14:textId="77777777" w:rsidR="00C63BF2" w:rsidRDefault="00C63BF2">
      <w:pPr>
        <w:rPr>
          <w:rFonts w:hint="eastAsia"/>
        </w:rPr>
      </w:pPr>
    </w:p>
    <w:p w14:paraId="42A052F3" w14:textId="77777777" w:rsidR="00C63BF2" w:rsidRDefault="00C63BF2">
      <w:pPr>
        <w:rPr>
          <w:rFonts w:hint="eastAsia"/>
        </w:rPr>
      </w:pPr>
    </w:p>
    <w:p w14:paraId="28F1CA1F" w14:textId="77777777" w:rsidR="00C63BF2" w:rsidRDefault="00C63BF2">
      <w:pPr>
        <w:rPr>
          <w:rFonts w:hint="eastAsia"/>
        </w:rPr>
      </w:pPr>
      <w:r>
        <w:rPr>
          <w:rFonts w:hint="eastAsia"/>
        </w:rPr>
        <w:t>“翠”的拼音分析</w:t>
      </w:r>
    </w:p>
    <w:p w14:paraId="638ADECB" w14:textId="77777777" w:rsidR="00C63BF2" w:rsidRDefault="00C63BF2">
      <w:pPr>
        <w:rPr>
          <w:rFonts w:hint="eastAsia"/>
        </w:rPr>
      </w:pPr>
      <w:r>
        <w:rPr>
          <w:rFonts w:hint="eastAsia"/>
        </w:rPr>
        <w:t>接下来，让我们看看“翠”字的拼音。“翠”的拼音是“cuì”，由声母“c”和韵母“ui”以及第四声构成。从这里可以看出，“翠”的拼音节与“三”的拼音节完全不同。具体来说，“三”的拼音节包含的是“s”和“an”，而“翠”的拼音节则是“c”和“ui”。因此，从拼音的角度来看，“翠”并不是“三”的拼音节。</w:t>
      </w:r>
    </w:p>
    <w:p w14:paraId="388B8E32" w14:textId="77777777" w:rsidR="00C63BF2" w:rsidRDefault="00C63BF2">
      <w:pPr>
        <w:rPr>
          <w:rFonts w:hint="eastAsia"/>
        </w:rPr>
      </w:pPr>
    </w:p>
    <w:p w14:paraId="557C32F3" w14:textId="77777777" w:rsidR="00C63BF2" w:rsidRDefault="00C63BF2">
      <w:pPr>
        <w:rPr>
          <w:rFonts w:hint="eastAsia"/>
        </w:rPr>
      </w:pPr>
    </w:p>
    <w:p w14:paraId="69E3C1EA" w14:textId="77777777" w:rsidR="00C63BF2" w:rsidRDefault="00C63BF2">
      <w:pPr>
        <w:rPr>
          <w:rFonts w:hint="eastAsia"/>
        </w:rPr>
      </w:pPr>
      <w:r>
        <w:rPr>
          <w:rFonts w:hint="eastAsia"/>
        </w:rPr>
        <w:t>汉字之间的关联性</w:t>
      </w:r>
    </w:p>
    <w:p w14:paraId="4C059079" w14:textId="77777777" w:rsidR="00C63BF2" w:rsidRDefault="00C63BF2">
      <w:pPr>
        <w:rPr>
          <w:rFonts w:hint="eastAsia"/>
        </w:rPr>
      </w:pPr>
      <w:r>
        <w:rPr>
          <w:rFonts w:hint="eastAsia"/>
        </w:rPr>
        <w:t>尽管从拼音的角度看，“翠”和“三”没有直接联系，但在汉字的实际使用中，这两个字可能会在某些成语或短语中一起出现。例如，在描述自然景观时，“翠绿”常用来形容颜色鲜亮的绿色，而“三山五岳”则是中国名山大川的统称。通过这种方式，虽然两个字的拼音不同，但它们仍然可以通过语言表达来相互关联。</w:t>
      </w:r>
    </w:p>
    <w:p w14:paraId="4C1A2EBC" w14:textId="77777777" w:rsidR="00C63BF2" w:rsidRDefault="00C63BF2">
      <w:pPr>
        <w:rPr>
          <w:rFonts w:hint="eastAsia"/>
        </w:rPr>
      </w:pPr>
    </w:p>
    <w:p w14:paraId="7852A603" w14:textId="77777777" w:rsidR="00C63BF2" w:rsidRDefault="00C63BF2">
      <w:pPr>
        <w:rPr>
          <w:rFonts w:hint="eastAsia"/>
        </w:rPr>
      </w:pPr>
    </w:p>
    <w:p w14:paraId="42127383" w14:textId="77777777" w:rsidR="00C63BF2" w:rsidRDefault="00C63BF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538E001" w14:textId="77777777" w:rsidR="00C63BF2" w:rsidRDefault="00C63BF2">
      <w:pPr>
        <w:rPr>
          <w:rFonts w:hint="eastAsia"/>
        </w:rPr>
      </w:pPr>
      <w:r>
        <w:rPr>
          <w:rFonts w:hint="eastAsia"/>
        </w:rPr>
        <w:t>了解和掌握汉语拼音对于学习汉语的人来说至关重要。拼音不仅是学习汉字发音的基础，也是提高听力和口语能力的重要工具。通过对拼音规则的深入理解和练习，学习者可以更准确地发出每一个汉字的读音，并逐渐建立起对汉语语音系统的全面认识。这不仅有助于日常交流，也为进一步学习和研究汉语打下了坚实的基础。</w:t>
      </w:r>
    </w:p>
    <w:p w14:paraId="21D2F3B7" w14:textId="77777777" w:rsidR="00C63BF2" w:rsidRDefault="00C63BF2">
      <w:pPr>
        <w:rPr>
          <w:rFonts w:hint="eastAsia"/>
        </w:rPr>
      </w:pPr>
    </w:p>
    <w:p w14:paraId="07A5A853" w14:textId="77777777" w:rsidR="00C63BF2" w:rsidRDefault="00C63BF2">
      <w:pPr>
        <w:rPr>
          <w:rFonts w:hint="eastAsia"/>
        </w:rPr>
      </w:pPr>
    </w:p>
    <w:p w14:paraId="54F06CE4" w14:textId="77777777" w:rsidR="00C63BF2" w:rsidRDefault="00C63BF2">
      <w:pPr>
        <w:rPr>
          <w:rFonts w:hint="eastAsia"/>
        </w:rPr>
      </w:pPr>
      <w:r>
        <w:rPr>
          <w:rFonts w:hint="eastAsia"/>
        </w:rPr>
        <w:t>最后的总结</w:t>
      </w:r>
    </w:p>
    <w:p w14:paraId="6E8EE134" w14:textId="77777777" w:rsidR="00C63BF2" w:rsidRDefault="00C63BF2">
      <w:pPr>
        <w:rPr>
          <w:rFonts w:hint="eastAsia"/>
        </w:rPr>
      </w:pPr>
      <w:r>
        <w:rPr>
          <w:rFonts w:hint="eastAsia"/>
        </w:rPr>
        <w:t>“翠”并不是“三”的拼音节。两者分别属于不同的拼音结构，各自拥有独特的声母和韵母组合。然而，通过探讨这样的问题，我们可以加深对汉语拼音的理解，同时也能够发现汉字之间丰富的文化内涵和语言魅力。无论是学习还是教学，这种探索精神都是非常宝贵的。</w:t>
      </w:r>
    </w:p>
    <w:p w14:paraId="309BB770" w14:textId="77777777" w:rsidR="00C63BF2" w:rsidRDefault="00C63BF2">
      <w:pPr>
        <w:rPr>
          <w:rFonts w:hint="eastAsia"/>
        </w:rPr>
      </w:pPr>
    </w:p>
    <w:p w14:paraId="7F974C07" w14:textId="77777777" w:rsidR="00C63BF2" w:rsidRDefault="00C63BF2">
      <w:pPr>
        <w:rPr>
          <w:rFonts w:hint="eastAsia"/>
        </w:rPr>
      </w:pPr>
    </w:p>
    <w:p w14:paraId="1A8DB227" w14:textId="77777777" w:rsidR="00C63BF2" w:rsidRDefault="00C63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A9A8C" w14:textId="6A4CACCA" w:rsidR="00DB66B5" w:rsidRDefault="00DB66B5"/>
    <w:sectPr w:rsidR="00DB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B5"/>
    <w:rsid w:val="00317C12"/>
    <w:rsid w:val="00C63BF2"/>
    <w:rsid w:val="00D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ED8F4-507B-4D87-9804-A64A84D4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