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059B" w14:textId="77777777" w:rsidR="00DC3857" w:rsidRDefault="00DC3857">
      <w:pPr>
        <w:rPr>
          <w:rFonts w:hint="eastAsia"/>
        </w:rPr>
      </w:pPr>
    </w:p>
    <w:p w14:paraId="43AEEF9E" w14:textId="77777777" w:rsidR="00DC3857" w:rsidRDefault="00DC3857">
      <w:pPr>
        <w:rPr>
          <w:rFonts w:hint="eastAsia"/>
        </w:rPr>
      </w:pPr>
      <w:r>
        <w:rPr>
          <w:rFonts w:hint="eastAsia"/>
        </w:rPr>
        <w:t>吊唁的意思和的拼音</w:t>
      </w:r>
    </w:p>
    <w:p w14:paraId="0156AF23" w14:textId="77777777" w:rsidR="00DC3857" w:rsidRDefault="00DC3857">
      <w:pPr>
        <w:rPr>
          <w:rFonts w:hint="eastAsia"/>
        </w:rPr>
      </w:pPr>
      <w:r>
        <w:rPr>
          <w:rFonts w:hint="eastAsia"/>
        </w:rPr>
        <w:t>吊唁，拼音为“diào yàn”，是人们在他人遭遇不幸或逝世时表达哀悼之情的一种方式。这种行为不仅限于对逝者的追思，也包含了对逝者家属的慰问和支持。在中国传统文化中，吊唁是一种重要的社会习俗，它反映了人们对生命的尊重以及对家庭和社会关系的重视。</w:t>
      </w:r>
    </w:p>
    <w:p w14:paraId="34BC7D86" w14:textId="77777777" w:rsidR="00DC3857" w:rsidRDefault="00DC3857">
      <w:pPr>
        <w:rPr>
          <w:rFonts w:hint="eastAsia"/>
        </w:rPr>
      </w:pPr>
    </w:p>
    <w:p w14:paraId="2942C290" w14:textId="77777777" w:rsidR="00DC3857" w:rsidRDefault="00DC3857">
      <w:pPr>
        <w:rPr>
          <w:rFonts w:hint="eastAsia"/>
        </w:rPr>
      </w:pPr>
    </w:p>
    <w:p w14:paraId="7EBDFB26" w14:textId="77777777" w:rsidR="00DC3857" w:rsidRDefault="00DC3857">
      <w:pPr>
        <w:rPr>
          <w:rFonts w:hint="eastAsia"/>
        </w:rPr>
      </w:pPr>
      <w:r>
        <w:rPr>
          <w:rFonts w:hint="eastAsia"/>
        </w:rPr>
        <w:t>吊唁的历史渊源</w:t>
      </w:r>
    </w:p>
    <w:p w14:paraId="5BE880EC" w14:textId="77777777" w:rsidR="00DC3857" w:rsidRDefault="00DC3857">
      <w:pPr>
        <w:rPr>
          <w:rFonts w:hint="eastAsia"/>
        </w:rPr>
      </w:pPr>
      <w:r>
        <w:rPr>
          <w:rFonts w:hint="eastAsia"/>
        </w:rPr>
        <w:t>吊唁作为一种文化现象，其历史可以追溯到古代。在古代中国，当有人去世时，亲友和社会各界会前往死者家中进行吊唁，通过各种形式表达自己的哀思。这一传统不仅有助于缓解丧家的悲痛情绪，同时也是社区成员间相互支持、共同面对困难的重要体现。随着时间的发展，虽然形式有所变化，但吊唁的核心意义——对逝者的尊敬和对生者的慰藉——始终未变。</w:t>
      </w:r>
    </w:p>
    <w:p w14:paraId="77A8E85C" w14:textId="77777777" w:rsidR="00DC3857" w:rsidRDefault="00DC3857">
      <w:pPr>
        <w:rPr>
          <w:rFonts w:hint="eastAsia"/>
        </w:rPr>
      </w:pPr>
    </w:p>
    <w:p w14:paraId="2AC4999F" w14:textId="77777777" w:rsidR="00DC3857" w:rsidRDefault="00DC3857">
      <w:pPr>
        <w:rPr>
          <w:rFonts w:hint="eastAsia"/>
        </w:rPr>
      </w:pPr>
    </w:p>
    <w:p w14:paraId="48144F86" w14:textId="77777777" w:rsidR="00DC3857" w:rsidRDefault="00DC3857">
      <w:pPr>
        <w:rPr>
          <w:rFonts w:hint="eastAsia"/>
        </w:rPr>
      </w:pPr>
      <w:r>
        <w:rPr>
          <w:rFonts w:hint="eastAsia"/>
        </w:rPr>
        <w:t>吊唁的形式与礼仪</w:t>
      </w:r>
    </w:p>
    <w:p w14:paraId="61D84FAA" w14:textId="77777777" w:rsidR="00DC3857" w:rsidRDefault="00DC3857">
      <w:pPr>
        <w:rPr>
          <w:rFonts w:hint="eastAsia"/>
        </w:rPr>
      </w:pPr>
      <w:r>
        <w:rPr>
          <w:rFonts w:hint="eastAsia"/>
        </w:rPr>
        <w:t>现代社会中，吊唁的形式多种多样，既包括传统的上门拜访、参与葬礼等，也涵盖了更为现代的方式如发送电子慰问信等。无论采用何种形式，都应遵循一定的礼仪规范，比如穿着得体、言辞庄重等。在一些文化背景下，送上花圈或鲜花也是常见的做法，以此象征着对逝者的美好祝愿和无尽怀念。</w:t>
      </w:r>
    </w:p>
    <w:p w14:paraId="23DA9016" w14:textId="77777777" w:rsidR="00DC3857" w:rsidRDefault="00DC3857">
      <w:pPr>
        <w:rPr>
          <w:rFonts w:hint="eastAsia"/>
        </w:rPr>
      </w:pPr>
    </w:p>
    <w:p w14:paraId="43B9147F" w14:textId="77777777" w:rsidR="00DC3857" w:rsidRDefault="00DC3857">
      <w:pPr>
        <w:rPr>
          <w:rFonts w:hint="eastAsia"/>
        </w:rPr>
      </w:pPr>
    </w:p>
    <w:p w14:paraId="6E7B0B65" w14:textId="77777777" w:rsidR="00DC3857" w:rsidRDefault="00DC3857">
      <w:pPr>
        <w:rPr>
          <w:rFonts w:hint="eastAsia"/>
        </w:rPr>
      </w:pPr>
      <w:r>
        <w:rPr>
          <w:rFonts w:hint="eastAsia"/>
        </w:rPr>
        <w:t>吊唁的意义</w:t>
      </w:r>
    </w:p>
    <w:p w14:paraId="4D1058C3" w14:textId="77777777" w:rsidR="00DC3857" w:rsidRDefault="00DC3857">
      <w:pPr>
        <w:rPr>
          <w:rFonts w:hint="eastAsia"/>
        </w:rPr>
      </w:pPr>
      <w:r>
        <w:rPr>
          <w:rFonts w:hint="eastAsia"/>
        </w:rPr>
        <w:t>吊唁不仅仅是对逝者的告别仪式，更是对生命价值的一种肯定。通过对逝者的缅怀，我们能够更加深刻地体会到生命的脆弱与珍贵，进而珍惜眼前人，珍爱生命。同时，吊唁也是一种情感交流的过程，它让丧家感受到来自社会的支持与关怀，帮助他们逐渐走出悲痛，重新面对生活。</w:t>
      </w:r>
    </w:p>
    <w:p w14:paraId="73EE1B1C" w14:textId="77777777" w:rsidR="00DC3857" w:rsidRDefault="00DC3857">
      <w:pPr>
        <w:rPr>
          <w:rFonts w:hint="eastAsia"/>
        </w:rPr>
      </w:pPr>
    </w:p>
    <w:p w14:paraId="73E1E373" w14:textId="77777777" w:rsidR="00DC3857" w:rsidRDefault="00DC3857">
      <w:pPr>
        <w:rPr>
          <w:rFonts w:hint="eastAsia"/>
        </w:rPr>
      </w:pPr>
    </w:p>
    <w:p w14:paraId="0BBD68BB" w14:textId="77777777" w:rsidR="00DC3857" w:rsidRDefault="00DC3857">
      <w:pPr>
        <w:rPr>
          <w:rFonts w:hint="eastAsia"/>
        </w:rPr>
      </w:pPr>
      <w:r>
        <w:rPr>
          <w:rFonts w:hint="eastAsia"/>
        </w:rPr>
        <w:t>吊唁在不同文化中的表现</w:t>
      </w:r>
    </w:p>
    <w:p w14:paraId="29CE0B77" w14:textId="77777777" w:rsidR="00DC3857" w:rsidRDefault="00DC3857">
      <w:pPr>
        <w:rPr>
          <w:rFonts w:hint="eastAsia"/>
        </w:rPr>
      </w:pPr>
      <w:r>
        <w:rPr>
          <w:rFonts w:hint="eastAsia"/>
        </w:rPr>
        <w:t>虽然吊唁作为表达哀悼的行为在全球范围内普遍存在，但由于地域、宗教信仰及文化的差异，其具体表现形式各有特色。例如，在西方国家，参加葬礼时通常着黑色服装；而在东方某些地区，则可能有特定的祭祀仪式。这些不同的习俗不仅丰富了人类文化的多样性，也体现了各个民族对于死亡这一主题的独特理解与态度。</w:t>
      </w:r>
    </w:p>
    <w:p w14:paraId="265D1982" w14:textId="77777777" w:rsidR="00DC3857" w:rsidRDefault="00DC3857">
      <w:pPr>
        <w:rPr>
          <w:rFonts w:hint="eastAsia"/>
        </w:rPr>
      </w:pPr>
    </w:p>
    <w:p w14:paraId="43E2E0E2" w14:textId="77777777" w:rsidR="00DC3857" w:rsidRDefault="00DC3857">
      <w:pPr>
        <w:rPr>
          <w:rFonts w:hint="eastAsia"/>
        </w:rPr>
      </w:pPr>
    </w:p>
    <w:p w14:paraId="55F5144F" w14:textId="77777777" w:rsidR="00DC3857" w:rsidRDefault="00DC3857">
      <w:pPr>
        <w:rPr>
          <w:rFonts w:hint="eastAsia"/>
        </w:rPr>
      </w:pPr>
      <w:r>
        <w:rPr>
          <w:rFonts w:hint="eastAsia"/>
        </w:rPr>
        <w:t>最后的总结</w:t>
      </w:r>
    </w:p>
    <w:p w14:paraId="5CA232AB" w14:textId="77777777" w:rsidR="00DC3857" w:rsidRDefault="00DC3857">
      <w:pPr>
        <w:rPr>
          <w:rFonts w:hint="eastAsia"/>
        </w:rPr>
      </w:pPr>
      <w:r>
        <w:rPr>
          <w:rFonts w:hint="eastAsia"/>
        </w:rPr>
        <w:t>吊唁，作为人类社会中一种古老而又普遍存在的文化现象，承载着深厚的情感价值和社会意义。无论是通过传统的还是现代的方式，重要的是那份真诚的心意和对生命的敬畏之情。在这个快速变化的时代里，保持并传承这样的文化习俗，有助于增进人际间的理解和尊重，促进社会和谐。</w:t>
      </w:r>
    </w:p>
    <w:p w14:paraId="7978829A" w14:textId="77777777" w:rsidR="00DC3857" w:rsidRDefault="00DC3857">
      <w:pPr>
        <w:rPr>
          <w:rFonts w:hint="eastAsia"/>
        </w:rPr>
      </w:pPr>
    </w:p>
    <w:p w14:paraId="252E770A" w14:textId="77777777" w:rsidR="00DC3857" w:rsidRDefault="00DC3857">
      <w:pPr>
        <w:rPr>
          <w:rFonts w:hint="eastAsia"/>
        </w:rPr>
      </w:pPr>
    </w:p>
    <w:p w14:paraId="56F06E00" w14:textId="77777777" w:rsidR="00DC3857" w:rsidRDefault="00DC3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CDE6E" w14:textId="02998783" w:rsidR="00675CB3" w:rsidRDefault="00675CB3"/>
    <w:sectPr w:rsidR="00675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B3"/>
    <w:rsid w:val="00317C12"/>
    <w:rsid w:val="00675CB3"/>
    <w:rsid w:val="00DC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07A02-57C6-47B5-96B2-51CAEEC3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