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B143" w14:textId="77777777" w:rsidR="00CC79A1" w:rsidRDefault="00CC79A1">
      <w:pPr>
        <w:rPr>
          <w:rFonts w:hint="eastAsia"/>
        </w:rPr>
      </w:pPr>
      <w:r>
        <w:rPr>
          <w:rFonts w:hint="eastAsia"/>
        </w:rPr>
        <w:t>褐的拼音怎么写</w:t>
      </w:r>
    </w:p>
    <w:p w14:paraId="6B6DF7AC" w14:textId="77777777" w:rsidR="00CC79A1" w:rsidRDefault="00CC79A1">
      <w:pPr>
        <w:rPr>
          <w:rFonts w:hint="eastAsia"/>
        </w:rPr>
      </w:pPr>
    </w:p>
    <w:p w14:paraId="06D82237" w14:textId="77777777" w:rsidR="00CC79A1" w:rsidRDefault="00CC79A1">
      <w:pPr>
        <w:rPr>
          <w:rFonts w:hint="eastAsia"/>
        </w:rPr>
      </w:pPr>
      <w:r>
        <w:rPr>
          <w:rFonts w:hint="eastAsia"/>
        </w:rPr>
        <w:t>“褐”的拼音是“hè”。这个字在日常生活中虽然不算高频使用，但在文学作品、自然描述以及颜色分类中却有着独特的地位。接下来，我们将从多个角度来了解“褐”字的来源、意义及其在语言中的应用。</w:t>
      </w:r>
    </w:p>
    <w:p w14:paraId="5B722301" w14:textId="77777777" w:rsidR="00CC79A1" w:rsidRDefault="00CC79A1">
      <w:pPr>
        <w:rPr>
          <w:rFonts w:hint="eastAsia"/>
        </w:rPr>
      </w:pPr>
    </w:p>
    <w:p w14:paraId="0B224D7B" w14:textId="77777777" w:rsidR="00CC79A1" w:rsidRDefault="00CC79A1">
      <w:pPr>
        <w:rPr>
          <w:rFonts w:hint="eastAsia"/>
        </w:rPr>
      </w:pPr>
    </w:p>
    <w:p w14:paraId="15F6DF6F" w14:textId="77777777" w:rsidR="00CC79A1" w:rsidRDefault="00CC79A1">
      <w:pPr>
        <w:rPr>
          <w:rFonts w:hint="eastAsia"/>
        </w:rPr>
      </w:pPr>
      <w:r>
        <w:rPr>
          <w:rFonts w:hint="eastAsia"/>
        </w:rPr>
        <w:t>“褐”字的历史渊源</w:t>
      </w:r>
    </w:p>
    <w:p w14:paraId="34A122D9" w14:textId="77777777" w:rsidR="00CC79A1" w:rsidRDefault="00CC79A1">
      <w:pPr>
        <w:rPr>
          <w:rFonts w:hint="eastAsia"/>
        </w:rPr>
      </w:pPr>
    </w:p>
    <w:p w14:paraId="6048E05B" w14:textId="77777777" w:rsidR="00CC79A1" w:rsidRDefault="00CC79A1">
      <w:pPr>
        <w:rPr>
          <w:rFonts w:hint="eastAsia"/>
        </w:rPr>
      </w:pPr>
      <w:r>
        <w:rPr>
          <w:rFonts w:hint="eastAsia"/>
        </w:rPr>
        <w:t>“褐”是一个古老的汉字，最早可以追溯到甲骨文时期。它的本义是指一种由树皮或植物染料制成的深棕色布料。在古代，这种布料常被用作平民百姓的服饰材料，因此“褐”也逐渐成为普通民众的代名词。例如，《诗经》中有“素衣朱襮，从子于狩”一句，其中提到的“素衣”便是指白色的衣服，而“朱襮”则是红色边缘装饰，与“褐”形成鲜明对比，凸显了身份差异。</w:t>
      </w:r>
    </w:p>
    <w:p w14:paraId="6C96E9A4" w14:textId="77777777" w:rsidR="00CC79A1" w:rsidRDefault="00CC79A1">
      <w:pPr>
        <w:rPr>
          <w:rFonts w:hint="eastAsia"/>
        </w:rPr>
      </w:pPr>
    </w:p>
    <w:p w14:paraId="0DEBD094" w14:textId="77777777" w:rsidR="00CC79A1" w:rsidRDefault="00CC79A1">
      <w:pPr>
        <w:rPr>
          <w:rFonts w:hint="eastAsia"/>
        </w:rPr>
      </w:pPr>
    </w:p>
    <w:p w14:paraId="5B3A250E" w14:textId="77777777" w:rsidR="00CC79A1" w:rsidRDefault="00CC79A1">
      <w:pPr>
        <w:rPr>
          <w:rFonts w:hint="eastAsia"/>
        </w:rPr>
      </w:pPr>
      <w:r>
        <w:rPr>
          <w:rFonts w:hint="eastAsia"/>
        </w:rPr>
        <w:t>“褐”字的意义扩展</w:t>
      </w:r>
    </w:p>
    <w:p w14:paraId="53ACE84C" w14:textId="77777777" w:rsidR="00CC79A1" w:rsidRDefault="00CC79A1">
      <w:pPr>
        <w:rPr>
          <w:rFonts w:hint="eastAsia"/>
        </w:rPr>
      </w:pPr>
    </w:p>
    <w:p w14:paraId="0203B06A" w14:textId="77777777" w:rsidR="00CC79A1" w:rsidRDefault="00CC79A1">
      <w:pPr>
        <w:rPr>
          <w:rFonts w:hint="eastAsia"/>
        </w:rPr>
      </w:pPr>
      <w:r>
        <w:rPr>
          <w:rFonts w:hint="eastAsia"/>
        </w:rPr>
        <w:t>随着社会的发展，“褐”的含义也在不断丰富。除了指代颜色外，它还被用来形容自然界中某些物体的颜色特征，如树木的年轮、土地的表面以及动物毛发等。例如，我们常说的“褐色熊”就是指那些毛色呈深棕色的大熊。在现代汉语中，“褐”还可以作为修饰词，与其他词汇组合成新词，比如“茶褐”“赤褐”“灰褐”等，这些词语进一步细化了颜色的表达范围。</w:t>
      </w:r>
    </w:p>
    <w:p w14:paraId="4F123708" w14:textId="77777777" w:rsidR="00CC79A1" w:rsidRDefault="00CC79A1">
      <w:pPr>
        <w:rPr>
          <w:rFonts w:hint="eastAsia"/>
        </w:rPr>
      </w:pPr>
    </w:p>
    <w:p w14:paraId="19217776" w14:textId="77777777" w:rsidR="00CC79A1" w:rsidRDefault="00CC79A1">
      <w:pPr>
        <w:rPr>
          <w:rFonts w:hint="eastAsia"/>
        </w:rPr>
      </w:pPr>
    </w:p>
    <w:p w14:paraId="343243B7" w14:textId="77777777" w:rsidR="00CC79A1" w:rsidRDefault="00CC79A1">
      <w:pPr>
        <w:rPr>
          <w:rFonts w:hint="eastAsia"/>
        </w:rPr>
      </w:pPr>
      <w:r>
        <w:rPr>
          <w:rFonts w:hint="eastAsia"/>
        </w:rPr>
        <w:t>“褐”字的拼音解析</w:t>
      </w:r>
    </w:p>
    <w:p w14:paraId="050F5B5B" w14:textId="77777777" w:rsidR="00CC79A1" w:rsidRDefault="00CC79A1">
      <w:pPr>
        <w:rPr>
          <w:rFonts w:hint="eastAsia"/>
        </w:rPr>
      </w:pPr>
    </w:p>
    <w:p w14:paraId="5447D454" w14:textId="77777777" w:rsidR="00CC79A1" w:rsidRDefault="00CC79A1">
      <w:pPr>
        <w:rPr>
          <w:rFonts w:hint="eastAsia"/>
        </w:rPr>
      </w:pPr>
      <w:r>
        <w:rPr>
          <w:rFonts w:hint="eastAsia"/>
        </w:rPr>
        <w:t>关于“褐”的拼音，“hè”属于第四声，发音时需要将舌头放平，声音短促有力。值得注意的是，由于“褐”并不是一个常用字，很多人可能会误读为其他相似音节，如“he”（第一声）或“huo”（轻声）。为了避免这类错误，在学习和使用时应当多加练习，并结合具体语境进行记忆。</w:t>
      </w:r>
    </w:p>
    <w:p w14:paraId="1DF229EB" w14:textId="77777777" w:rsidR="00CC79A1" w:rsidRDefault="00CC79A1">
      <w:pPr>
        <w:rPr>
          <w:rFonts w:hint="eastAsia"/>
        </w:rPr>
      </w:pPr>
    </w:p>
    <w:p w14:paraId="7B4E02C7" w14:textId="77777777" w:rsidR="00CC79A1" w:rsidRDefault="00CC79A1">
      <w:pPr>
        <w:rPr>
          <w:rFonts w:hint="eastAsia"/>
        </w:rPr>
      </w:pPr>
    </w:p>
    <w:p w14:paraId="3729DD33" w14:textId="77777777" w:rsidR="00CC79A1" w:rsidRDefault="00CC79A1">
      <w:pPr>
        <w:rPr>
          <w:rFonts w:hint="eastAsia"/>
        </w:rPr>
      </w:pPr>
      <w:r>
        <w:rPr>
          <w:rFonts w:hint="eastAsia"/>
        </w:rPr>
        <w:t>“褐”字的应用场景</w:t>
      </w:r>
    </w:p>
    <w:p w14:paraId="164B3E34" w14:textId="77777777" w:rsidR="00CC79A1" w:rsidRDefault="00CC79A1">
      <w:pPr>
        <w:rPr>
          <w:rFonts w:hint="eastAsia"/>
        </w:rPr>
      </w:pPr>
    </w:p>
    <w:p w14:paraId="046ADBF9" w14:textId="77777777" w:rsidR="00CC79A1" w:rsidRDefault="00CC79A1">
      <w:pPr>
        <w:rPr>
          <w:rFonts w:hint="eastAsia"/>
        </w:rPr>
      </w:pPr>
      <w:r>
        <w:rPr>
          <w:rFonts w:hint="eastAsia"/>
        </w:rPr>
        <w:t>在实际运用中，“褐”字经常出现在文学创作、艺术设计以及科学领域中。例如，在描绘秋天景色时，作家们常用“褐色的落叶铺满小径”这样的句子来渲染氛围；而在绘画或摄影领域，“褐”则是一种重要的色调，能够赋予作品温暖且厚重的感觉。在地质学研究中，“褐煤”作为一种重要的矿产资源，其名称中的“褐”也体现了该物质的颜色特性。</w:t>
      </w:r>
    </w:p>
    <w:p w14:paraId="28D5D2D6" w14:textId="77777777" w:rsidR="00CC79A1" w:rsidRDefault="00CC79A1">
      <w:pPr>
        <w:rPr>
          <w:rFonts w:hint="eastAsia"/>
        </w:rPr>
      </w:pPr>
    </w:p>
    <w:p w14:paraId="3AF57855" w14:textId="77777777" w:rsidR="00CC79A1" w:rsidRDefault="00CC79A1">
      <w:pPr>
        <w:rPr>
          <w:rFonts w:hint="eastAsia"/>
        </w:rPr>
      </w:pPr>
    </w:p>
    <w:p w14:paraId="4CCBB1DA" w14:textId="77777777" w:rsidR="00CC79A1" w:rsidRDefault="00CC79A1">
      <w:pPr>
        <w:rPr>
          <w:rFonts w:hint="eastAsia"/>
        </w:rPr>
      </w:pPr>
      <w:r>
        <w:rPr>
          <w:rFonts w:hint="eastAsia"/>
        </w:rPr>
        <w:t>最后的总结</w:t>
      </w:r>
    </w:p>
    <w:p w14:paraId="77BFC2A6" w14:textId="77777777" w:rsidR="00CC79A1" w:rsidRDefault="00CC79A1">
      <w:pPr>
        <w:rPr>
          <w:rFonts w:hint="eastAsia"/>
        </w:rPr>
      </w:pPr>
    </w:p>
    <w:p w14:paraId="6954285B" w14:textId="77777777" w:rsidR="00CC79A1" w:rsidRDefault="00CC79A1">
      <w:pPr>
        <w:rPr>
          <w:rFonts w:hint="eastAsia"/>
        </w:rPr>
      </w:pPr>
      <w:r>
        <w:rPr>
          <w:rFonts w:hint="eastAsia"/>
        </w:rPr>
        <w:t>“褐”不仅是一个简单的汉字，更承载着丰富的文化内涵和实用价值。无论是从历史渊源、意义扩展还是应用场景来看，“褐”都值得我们深入探讨和理解。希望本文能帮助大家更好地掌握“褐”的拼音及用法，同时也激发对这一独特汉字的兴趣。</w:t>
      </w:r>
    </w:p>
    <w:p w14:paraId="11F3B926" w14:textId="77777777" w:rsidR="00CC79A1" w:rsidRDefault="00CC79A1">
      <w:pPr>
        <w:rPr>
          <w:rFonts w:hint="eastAsia"/>
        </w:rPr>
      </w:pPr>
    </w:p>
    <w:p w14:paraId="3ACF6CAA" w14:textId="77777777" w:rsidR="00CC79A1" w:rsidRDefault="00CC7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29B51" w14:textId="4E129AF4" w:rsidR="00863A35" w:rsidRDefault="00863A35"/>
    <w:sectPr w:rsidR="00863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35"/>
    <w:rsid w:val="00863A35"/>
    <w:rsid w:val="00B33637"/>
    <w:rsid w:val="00C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E79A0-3932-43C3-8823-CAF55219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