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94E8" w14:textId="77777777" w:rsidR="00BA3DF0" w:rsidRDefault="00BA3DF0">
      <w:pPr>
        <w:rPr>
          <w:rFonts w:hint="eastAsia"/>
        </w:rPr>
      </w:pPr>
    </w:p>
    <w:p w14:paraId="779AEFC4" w14:textId="77777777" w:rsidR="00BA3DF0" w:rsidRDefault="00BA3DF0">
      <w:pPr>
        <w:rPr>
          <w:rFonts w:hint="eastAsia"/>
        </w:rPr>
      </w:pPr>
      <w:r>
        <w:rPr>
          <w:rFonts w:hint="eastAsia"/>
        </w:rPr>
        <w:t>蜡烛的拼音</w:t>
      </w:r>
    </w:p>
    <w:p w14:paraId="5FD3302E" w14:textId="77777777" w:rsidR="00BA3DF0" w:rsidRDefault="00BA3DF0">
      <w:pPr>
        <w:rPr>
          <w:rFonts w:hint="eastAsia"/>
        </w:rPr>
      </w:pPr>
      <w:r>
        <w:rPr>
          <w:rFonts w:hint="eastAsia"/>
        </w:rPr>
        <w:t>蜡烛，在汉语中的拼音为“là zhú”。这两个汉字分别代表了这种传统照明工具的主要成分和形式。“là”指的是其主要原料，即从动物脂肪或植物油中提取的蜡质材料；而“zhú”则形象地描述了它的形状，像是一根长长的竹子。尽管现代世界已经被电灯等更为先进的照明设备所占据，但蜡烛仍然在许多场合中扮演着不可或缺的角色。</w:t>
      </w:r>
    </w:p>
    <w:p w14:paraId="57BCBDA4" w14:textId="77777777" w:rsidR="00BA3DF0" w:rsidRDefault="00BA3DF0">
      <w:pPr>
        <w:rPr>
          <w:rFonts w:hint="eastAsia"/>
        </w:rPr>
      </w:pPr>
    </w:p>
    <w:p w14:paraId="474E8DFF" w14:textId="77777777" w:rsidR="00BA3DF0" w:rsidRDefault="00BA3DF0">
      <w:pPr>
        <w:rPr>
          <w:rFonts w:hint="eastAsia"/>
        </w:rPr>
      </w:pPr>
    </w:p>
    <w:p w14:paraId="3CCC3645" w14:textId="77777777" w:rsidR="00BA3DF0" w:rsidRDefault="00BA3DF0">
      <w:pPr>
        <w:rPr>
          <w:rFonts w:hint="eastAsia"/>
        </w:rPr>
      </w:pPr>
      <w:r>
        <w:rPr>
          <w:rFonts w:hint="eastAsia"/>
        </w:rPr>
        <w:t>历史背景</w:t>
      </w:r>
    </w:p>
    <w:p w14:paraId="7D12F2E1" w14:textId="77777777" w:rsidR="00BA3DF0" w:rsidRDefault="00BA3DF0">
      <w:pPr>
        <w:rPr>
          <w:rFonts w:hint="eastAsia"/>
        </w:rPr>
      </w:pPr>
      <w:r>
        <w:rPr>
          <w:rFonts w:hint="eastAsia"/>
        </w:rPr>
        <w:t>蜡烛的历史可以追溯到几千年前，最早的蜡烛是由古埃及人和罗马人制作使用的。当时的蜡烛使用的是动物脂肪作为燃料，与今天的蜡烛相比，它们燃烧时产生的烟雾更多，气味也不那么令人愉快。随着时间的发展，人们开始使用蜜蜂蜡来制作蜡烛，这不仅改善了蜡烛的燃烧性能，也提升了使用的舒适度。到了近代，随着石蜡等新材料的应用，蜡烛的生产变得更加高效、成本更低，逐渐普及开来。</w:t>
      </w:r>
    </w:p>
    <w:p w14:paraId="26AB758C" w14:textId="77777777" w:rsidR="00BA3DF0" w:rsidRDefault="00BA3DF0">
      <w:pPr>
        <w:rPr>
          <w:rFonts w:hint="eastAsia"/>
        </w:rPr>
      </w:pPr>
    </w:p>
    <w:p w14:paraId="339FA29D" w14:textId="77777777" w:rsidR="00BA3DF0" w:rsidRDefault="00BA3DF0">
      <w:pPr>
        <w:rPr>
          <w:rFonts w:hint="eastAsia"/>
        </w:rPr>
      </w:pPr>
    </w:p>
    <w:p w14:paraId="1C313099" w14:textId="77777777" w:rsidR="00BA3DF0" w:rsidRDefault="00BA3DF0">
      <w:pPr>
        <w:rPr>
          <w:rFonts w:hint="eastAsia"/>
        </w:rPr>
      </w:pPr>
      <w:r>
        <w:rPr>
          <w:rFonts w:hint="eastAsia"/>
        </w:rPr>
        <w:t>文化意义</w:t>
      </w:r>
    </w:p>
    <w:p w14:paraId="0334A6CA" w14:textId="77777777" w:rsidR="00BA3DF0" w:rsidRDefault="00BA3DF0">
      <w:pPr>
        <w:rPr>
          <w:rFonts w:hint="eastAsia"/>
        </w:rPr>
      </w:pPr>
      <w:r>
        <w:rPr>
          <w:rFonts w:hint="eastAsia"/>
        </w:rPr>
        <w:t>除了其实用价值之外，蜡烛在各种文化中还承载着丰富的象征意义。例如，在基督教的仪式中，点燃的蜡烛象征着神的光辉和信仰之光；在中国传统文化里，红色的蜡烛常被用于婚礼等喜庆场合，寓意吉祥如意。蜡烛也是表达纪念和哀思的重要元素，如在追悼会上，人们会点燃蜡烛以示对逝者的怀念。</w:t>
      </w:r>
    </w:p>
    <w:p w14:paraId="188F4B50" w14:textId="77777777" w:rsidR="00BA3DF0" w:rsidRDefault="00BA3DF0">
      <w:pPr>
        <w:rPr>
          <w:rFonts w:hint="eastAsia"/>
        </w:rPr>
      </w:pPr>
    </w:p>
    <w:p w14:paraId="274DB975" w14:textId="77777777" w:rsidR="00BA3DF0" w:rsidRDefault="00BA3DF0">
      <w:pPr>
        <w:rPr>
          <w:rFonts w:hint="eastAsia"/>
        </w:rPr>
      </w:pPr>
    </w:p>
    <w:p w14:paraId="3BE9210A" w14:textId="77777777" w:rsidR="00BA3DF0" w:rsidRDefault="00BA3DF0">
      <w:pPr>
        <w:rPr>
          <w:rFonts w:hint="eastAsia"/>
        </w:rPr>
      </w:pPr>
      <w:r>
        <w:rPr>
          <w:rFonts w:hint="eastAsia"/>
        </w:rPr>
        <w:t>现代应用</w:t>
      </w:r>
    </w:p>
    <w:p w14:paraId="0827AB26" w14:textId="77777777" w:rsidR="00BA3DF0" w:rsidRDefault="00BA3DF0">
      <w:pPr>
        <w:rPr>
          <w:rFonts w:hint="eastAsia"/>
        </w:rPr>
      </w:pPr>
      <w:r>
        <w:rPr>
          <w:rFonts w:hint="eastAsia"/>
        </w:rPr>
        <w:t>虽然现在我们有了更亮、更持久的光源，但蜡烛并没有因此被淘汰。相反，它在现代生活中找到了新的位置。比如，在停电的时候，蜡烛可以作为一种应急照明工具；在浪漫的晚餐或是冥想时刻，蜡烛能够营造出温馨舒适的氛围；一些手工艺爱好者还将蜡烛制作视为一种有趣的DIY活动，通过加入不同的颜色和香味，创造出独一无二的作品。</w:t>
      </w:r>
    </w:p>
    <w:p w14:paraId="72AC9E5E" w14:textId="77777777" w:rsidR="00BA3DF0" w:rsidRDefault="00BA3DF0">
      <w:pPr>
        <w:rPr>
          <w:rFonts w:hint="eastAsia"/>
        </w:rPr>
      </w:pPr>
    </w:p>
    <w:p w14:paraId="52723C53" w14:textId="77777777" w:rsidR="00BA3DF0" w:rsidRDefault="00BA3DF0">
      <w:pPr>
        <w:rPr>
          <w:rFonts w:hint="eastAsia"/>
        </w:rPr>
      </w:pPr>
    </w:p>
    <w:p w14:paraId="0C044E21" w14:textId="77777777" w:rsidR="00BA3DF0" w:rsidRDefault="00BA3DF0">
      <w:pPr>
        <w:rPr>
          <w:rFonts w:hint="eastAsia"/>
        </w:rPr>
      </w:pPr>
      <w:r>
        <w:rPr>
          <w:rFonts w:hint="eastAsia"/>
        </w:rPr>
        <w:t>最后的总结</w:t>
      </w:r>
    </w:p>
    <w:p w14:paraId="2677E77A" w14:textId="77777777" w:rsidR="00BA3DF0" w:rsidRDefault="00BA3DF0">
      <w:pPr>
        <w:rPr>
          <w:rFonts w:hint="eastAsia"/>
        </w:rPr>
      </w:pPr>
      <w:r>
        <w:rPr>
          <w:rFonts w:hint="eastAsia"/>
        </w:rPr>
        <w:t>无论是在过去还是现在，蜡烛都是人类文明的一个重要符号。从简单的照明工具发展到今天具有多种功能的文化产品，蜡烛见证了人类社会的进步与发展。即便在未来，随着科技的不断进步，蜡烛可能还会继续以它独特的方式存在于我们的生活中，传递温暖与光明。</w:t>
      </w:r>
    </w:p>
    <w:p w14:paraId="224F66EC" w14:textId="77777777" w:rsidR="00BA3DF0" w:rsidRDefault="00BA3DF0">
      <w:pPr>
        <w:rPr>
          <w:rFonts w:hint="eastAsia"/>
        </w:rPr>
      </w:pPr>
    </w:p>
    <w:p w14:paraId="46826E9E" w14:textId="77777777" w:rsidR="00BA3DF0" w:rsidRDefault="00BA3DF0">
      <w:pPr>
        <w:rPr>
          <w:rFonts w:hint="eastAsia"/>
        </w:rPr>
      </w:pPr>
    </w:p>
    <w:p w14:paraId="1C906402" w14:textId="77777777" w:rsidR="00BA3DF0" w:rsidRDefault="00BA3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99BCC" w14:textId="14DA7A3E" w:rsidR="008F78C3" w:rsidRDefault="008F78C3"/>
    <w:sectPr w:rsidR="008F7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C3"/>
    <w:rsid w:val="008F78C3"/>
    <w:rsid w:val="00B33637"/>
    <w:rsid w:val="00BA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A419A-0889-4FD9-A825-E20E6C9C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