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52332" w14:textId="77777777" w:rsidR="00C6585F" w:rsidRDefault="00C6585F">
      <w:pPr>
        <w:rPr>
          <w:rFonts w:hint="eastAsia"/>
        </w:rPr>
      </w:pPr>
    </w:p>
    <w:p w14:paraId="3C1D3FAF" w14:textId="77777777" w:rsidR="00C6585F" w:rsidRDefault="00C6585F">
      <w:pPr>
        <w:rPr>
          <w:rFonts w:hint="eastAsia"/>
        </w:rPr>
      </w:pPr>
      <w:r>
        <w:rPr>
          <w:rFonts w:hint="eastAsia"/>
        </w:rPr>
        <w:t>翰的拼音怎么打</w:t>
      </w:r>
    </w:p>
    <w:p w14:paraId="104C75AD" w14:textId="77777777" w:rsidR="00C6585F" w:rsidRDefault="00C6585F">
      <w:pPr>
        <w:rPr>
          <w:rFonts w:hint="eastAsia"/>
        </w:rPr>
      </w:pPr>
      <w:r>
        <w:rPr>
          <w:rFonts w:hint="eastAsia"/>
        </w:rPr>
        <w:t>在学习汉字的过程中，了解如何正确输入汉字的拼音是非常重要的。对于“翰”这个字，其拼音是“hàn”。它是一个多音字，但在现代汉语中，“翰”通常只使用这一种读音。拼音“hàn”的声调是第四声，即从高到低降调，这也是为什么当我们说这个词时听起来比较短促和有力。</w:t>
      </w:r>
    </w:p>
    <w:p w14:paraId="3CA66632" w14:textId="77777777" w:rsidR="00C6585F" w:rsidRDefault="00C6585F">
      <w:pPr>
        <w:rPr>
          <w:rFonts w:hint="eastAsia"/>
        </w:rPr>
      </w:pPr>
    </w:p>
    <w:p w14:paraId="0918DEAB" w14:textId="77777777" w:rsidR="00C6585F" w:rsidRDefault="00C6585F">
      <w:pPr>
        <w:rPr>
          <w:rFonts w:hint="eastAsia"/>
        </w:rPr>
      </w:pPr>
    </w:p>
    <w:p w14:paraId="4A07DD2D" w14:textId="77777777" w:rsidR="00C6585F" w:rsidRDefault="00C6585F">
      <w:pPr>
        <w:rPr>
          <w:rFonts w:hint="eastAsia"/>
        </w:rPr>
      </w:pPr>
      <w:r>
        <w:rPr>
          <w:rFonts w:hint="eastAsia"/>
        </w:rPr>
        <w:t>如何在电脑上打出“翰”的拼音</w:t>
      </w:r>
    </w:p>
    <w:p w14:paraId="17949726" w14:textId="77777777" w:rsidR="00C6585F" w:rsidRDefault="00C6585F">
      <w:pPr>
        <w:rPr>
          <w:rFonts w:hint="eastAsia"/>
        </w:rPr>
      </w:pPr>
      <w:r>
        <w:rPr>
          <w:rFonts w:hint="eastAsia"/>
        </w:rPr>
        <w:t>要在电脑上打出“翰”的拼音，首先需要确保你的输入法设置为拼音输入法。大多数中文输入法都支持直接通过拼音来输入汉字。以搜狗拼音为例，当你想要输入“翰”时，只需键入“han”，然后在出现的候选框里找到对应的汉字即可。如果你希望仅输入拼音而不转换成汉字，可以在输入法设置中选择纯拼音模式，这样你就可以方便地打出“hàn”了。</w:t>
      </w:r>
    </w:p>
    <w:p w14:paraId="0FEEED88" w14:textId="77777777" w:rsidR="00C6585F" w:rsidRDefault="00C6585F">
      <w:pPr>
        <w:rPr>
          <w:rFonts w:hint="eastAsia"/>
        </w:rPr>
      </w:pPr>
    </w:p>
    <w:p w14:paraId="1CC9E599" w14:textId="77777777" w:rsidR="00C6585F" w:rsidRDefault="00C6585F">
      <w:pPr>
        <w:rPr>
          <w:rFonts w:hint="eastAsia"/>
        </w:rPr>
      </w:pPr>
    </w:p>
    <w:p w14:paraId="48E8E82B" w14:textId="77777777" w:rsidR="00C6585F" w:rsidRDefault="00C6585F">
      <w:pPr>
        <w:rPr>
          <w:rFonts w:hint="eastAsia"/>
        </w:rPr>
      </w:pPr>
      <w:r>
        <w:rPr>
          <w:rFonts w:hint="eastAsia"/>
        </w:rPr>
        <w:t>关于“翰”字的文化背景</w:t>
      </w:r>
    </w:p>
    <w:p w14:paraId="167A7DC9" w14:textId="77777777" w:rsidR="00C6585F" w:rsidRDefault="00C6585F">
      <w:pPr>
        <w:rPr>
          <w:rFonts w:hint="eastAsia"/>
        </w:rPr>
      </w:pPr>
      <w:r>
        <w:rPr>
          <w:rFonts w:hint="eastAsia"/>
        </w:rPr>
        <w:t>“翰”字不仅在语言上有其独特的意义，在文化层面也有着深厚的背景。“翰”最初指的是长而坚硬的羽毛，尤其是用于制作书写工具的羽毛。随着时间的发展，“翰”逐渐与文学、书法等艺术形式联系在一起，象征着高雅和才华。例如，“翰林”是中国古代的一个官职名，主要负责起草诏书、参与编修国史等工作，是文人墨客梦寐以求的地位。</w:t>
      </w:r>
    </w:p>
    <w:p w14:paraId="2EFB6A08" w14:textId="77777777" w:rsidR="00C6585F" w:rsidRDefault="00C6585F">
      <w:pPr>
        <w:rPr>
          <w:rFonts w:hint="eastAsia"/>
        </w:rPr>
      </w:pPr>
    </w:p>
    <w:p w14:paraId="18612D57" w14:textId="77777777" w:rsidR="00C6585F" w:rsidRDefault="00C6585F">
      <w:pPr>
        <w:rPr>
          <w:rFonts w:hint="eastAsia"/>
        </w:rPr>
      </w:pPr>
    </w:p>
    <w:p w14:paraId="3F86410E" w14:textId="77777777" w:rsidR="00C6585F" w:rsidRDefault="00C6585F">
      <w:pPr>
        <w:rPr>
          <w:rFonts w:hint="eastAsia"/>
        </w:rPr>
      </w:pPr>
      <w:r>
        <w:rPr>
          <w:rFonts w:hint="eastAsia"/>
        </w:rPr>
        <w:t>学习拼音的重要性</w:t>
      </w:r>
    </w:p>
    <w:p w14:paraId="3B61A9EB" w14:textId="77777777" w:rsidR="00C6585F" w:rsidRDefault="00C6585F">
      <w:pPr>
        <w:rPr>
          <w:rFonts w:hint="eastAsia"/>
        </w:rPr>
      </w:pPr>
      <w:r>
        <w:rPr>
          <w:rFonts w:hint="eastAsia"/>
        </w:rPr>
        <w:t>对于汉语学习者来说，掌握拼音不仅是正确发音的基础，也是理解汉字结构和语义的重要途径之一。拼音系统的设计使得即使没有深入了解汉字的人也能够准确地发出每个汉字的声音。拼音还帮助学习者区分同音字，提高词汇量和听力能力。因此，无论是初学者还是有一定基础的学习者，都不应忽视拼音的学习。</w:t>
      </w:r>
    </w:p>
    <w:p w14:paraId="6C7B7EB2" w14:textId="77777777" w:rsidR="00C6585F" w:rsidRDefault="00C6585F">
      <w:pPr>
        <w:rPr>
          <w:rFonts w:hint="eastAsia"/>
        </w:rPr>
      </w:pPr>
    </w:p>
    <w:p w14:paraId="33D705F5" w14:textId="77777777" w:rsidR="00C6585F" w:rsidRDefault="00C6585F">
      <w:pPr>
        <w:rPr>
          <w:rFonts w:hint="eastAsia"/>
        </w:rPr>
      </w:pPr>
    </w:p>
    <w:p w14:paraId="00BFBEEF" w14:textId="77777777" w:rsidR="00C6585F" w:rsidRDefault="00C6585F">
      <w:pPr>
        <w:rPr>
          <w:rFonts w:hint="eastAsia"/>
        </w:rPr>
      </w:pPr>
      <w:r>
        <w:rPr>
          <w:rFonts w:hint="eastAsia"/>
        </w:rPr>
        <w:t>最后的总结</w:t>
      </w:r>
    </w:p>
    <w:p w14:paraId="191F46C2" w14:textId="77777777" w:rsidR="00C6585F" w:rsidRDefault="00C6585F">
      <w:pPr>
        <w:rPr>
          <w:rFonts w:hint="eastAsia"/>
        </w:rPr>
      </w:pPr>
      <w:r>
        <w:rPr>
          <w:rFonts w:hint="eastAsia"/>
        </w:rPr>
        <w:lastRenderedPageBreak/>
        <w:t>“翰”的拼音为“hàn”，虽然看似简单，但它背后承载的文化内涵却十分丰富。无论是在日常交流还是学术研究中，正确理解和使用汉字及其拼音都是非常关键的。希望通过本文的介绍，能让你对“翰”这个字有更深一步的认识，并激发你对中国传统文化的兴趣。</w:t>
      </w:r>
    </w:p>
    <w:p w14:paraId="386A5735" w14:textId="77777777" w:rsidR="00C6585F" w:rsidRDefault="00C6585F">
      <w:pPr>
        <w:rPr>
          <w:rFonts w:hint="eastAsia"/>
        </w:rPr>
      </w:pPr>
    </w:p>
    <w:p w14:paraId="3E2EBBC1" w14:textId="77777777" w:rsidR="00C6585F" w:rsidRDefault="00C6585F">
      <w:pPr>
        <w:rPr>
          <w:rFonts w:hint="eastAsia"/>
        </w:rPr>
      </w:pPr>
    </w:p>
    <w:p w14:paraId="110570B3" w14:textId="77777777" w:rsidR="00C6585F" w:rsidRDefault="00C6585F">
      <w:pPr>
        <w:rPr>
          <w:rFonts w:hint="eastAsia"/>
        </w:rPr>
      </w:pPr>
      <w:r>
        <w:rPr>
          <w:rFonts w:hint="eastAsia"/>
        </w:rPr>
        <w:t>本文是由每日作文网(2345lzwz.com)为大家创作</w:t>
      </w:r>
    </w:p>
    <w:p w14:paraId="62A8A4D0" w14:textId="0319D4CD" w:rsidR="005A7BAD" w:rsidRDefault="005A7BAD"/>
    <w:sectPr w:rsidR="005A7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AD"/>
    <w:rsid w:val="005A7BAD"/>
    <w:rsid w:val="00B33637"/>
    <w:rsid w:val="00C6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D9C2E-1F0F-45F0-8751-4FEDB991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BAD"/>
    <w:rPr>
      <w:rFonts w:cstheme="majorBidi"/>
      <w:color w:val="2F5496" w:themeColor="accent1" w:themeShade="BF"/>
      <w:sz w:val="28"/>
      <w:szCs w:val="28"/>
    </w:rPr>
  </w:style>
  <w:style w:type="character" w:customStyle="1" w:styleId="50">
    <w:name w:val="标题 5 字符"/>
    <w:basedOn w:val="a0"/>
    <w:link w:val="5"/>
    <w:uiPriority w:val="9"/>
    <w:semiHidden/>
    <w:rsid w:val="005A7BAD"/>
    <w:rPr>
      <w:rFonts w:cstheme="majorBidi"/>
      <w:color w:val="2F5496" w:themeColor="accent1" w:themeShade="BF"/>
      <w:sz w:val="24"/>
    </w:rPr>
  </w:style>
  <w:style w:type="character" w:customStyle="1" w:styleId="60">
    <w:name w:val="标题 6 字符"/>
    <w:basedOn w:val="a0"/>
    <w:link w:val="6"/>
    <w:uiPriority w:val="9"/>
    <w:semiHidden/>
    <w:rsid w:val="005A7BAD"/>
    <w:rPr>
      <w:rFonts w:cstheme="majorBidi"/>
      <w:b/>
      <w:bCs/>
      <w:color w:val="2F5496" w:themeColor="accent1" w:themeShade="BF"/>
    </w:rPr>
  </w:style>
  <w:style w:type="character" w:customStyle="1" w:styleId="70">
    <w:name w:val="标题 7 字符"/>
    <w:basedOn w:val="a0"/>
    <w:link w:val="7"/>
    <w:uiPriority w:val="9"/>
    <w:semiHidden/>
    <w:rsid w:val="005A7BAD"/>
    <w:rPr>
      <w:rFonts w:cstheme="majorBidi"/>
      <w:b/>
      <w:bCs/>
      <w:color w:val="595959" w:themeColor="text1" w:themeTint="A6"/>
    </w:rPr>
  </w:style>
  <w:style w:type="character" w:customStyle="1" w:styleId="80">
    <w:name w:val="标题 8 字符"/>
    <w:basedOn w:val="a0"/>
    <w:link w:val="8"/>
    <w:uiPriority w:val="9"/>
    <w:semiHidden/>
    <w:rsid w:val="005A7BAD"/>
    <w:rPr>
      <w:rFonts w:cstheme="majorBidi"/>
      <w:color w:val="595959" w:themeColor="text1" w:themeTint="A6"/>
    </w:rPr>
  </w:style>
  <w:style w:type="character" w:customStyle="1" w:styleId="90">
    <w:name w:val="标题 9 字符"/>
    <w:basedOn w:val="a0"/>
    <w:link w:val="9"/>
    <w:uiPriority w:val="9"/>
    <w:semiHidden/>
    <w:rsid w:val="005A7BAD"/>
    <w:rPr>
      <w:rFonts w:eastAsiaTheme="majorEastAsia" w:cstheme="majorBidi"/>
      <w:color w:val="595959" w:themeColor="text1" w:themeTint="A6"/>
    </w:rPr>
  </w:style>
  <w:style w:type="paragraph" w:styleId="a3">
    <w:name w:val="Title"/>
    <w:basedOn w:val="a"/>
    <w:next w:val="a"/>
    <w:link w:val="a4"/>
    <w:uiPriority w:val="10"/>
    <w:qFormat/>
    <w:rsid w:val="005A7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BAD"/>
    <w:pPr>
      <w:spacing w:before="160"/>
      <w:jc w:val="center"/>
    </w:pPr>
    <w:rPr>
      <w:i/>
      <w:iCs/>
      <w:color w:val="404040" w:themeColor="text1" w:themeTint="BF"/>
    </w:rPr>
  </w:style>
  <w:style w:type="character" w:customStyle="1" w:styleId="a8">
    <w:name w:val="引用 字符"/>
    <w:basedOn w:val="a0"/>
    <w:link w:val="a7"/>
    <w:uiPriority w:val="29"/>
    <w:rsid w:val="005A7BAD"/>
    <w:rPr>
      <w:i/>
      <w:iCs/>
      <w:color w:val="404040" w:themeColor="text1" w:themeTint="BF"/>
    </w:rPr>
  </w:style>
  <w:style w:type="paragraph" w:styleId="a9">
    <w:name w:val="List Paragraph"/>
    <w:basedOn w:val="a"/>
    <w:uiPriority w:val="34"/>
    <w:qFormat/>
    <w:rsid w:val="005A7BAD"/>
    <w:pPr>
      <w:ind w:left="720"/>
      <w:contextualSpacing/>
    </w:pPr>
  </w:style>
  <w:style w:type="character" w:styleId="aa">
    <w:name w:val="Intense Emphasis"/>
    <w:basedOn w:val="a0"/>
    <w:uiPriority w:val="21"/>
    <w:qFormat/>
    <w:rsid w:val="005A7BAD"/>
    <w:rPr>
      <w:i/>
      <w:iCs/>
      <w:color w:val="2F5496" w:themeColor="accent1" w:themeShade="BF"/>
    </w:rPr>
  </w:style>
  <w:style w:type="paragraph" w:styleId="ab">
    <w:name w:val="Intense Quote"/>
    <w:basedOn w:val="a"/>
    <w:next w:val="a"/>
    <w:link w:val="ac"/>
    <w:uiPriority w:val="30"/>
    <w:qFormat/>
    <w:rsid w:val="005A7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BAD"/>
    <w:rPr>
      <w:i/>
      <w:iCs/>
      <w:color w:val="2F5496" w:themeColor="accent1" w:themeShade="BF"/>
    </w:rPr>
  </w:style>
  <w:style w:type="character" w:styleId="ad">
    <w:name w:val="Intense Reference"/>
    <w:basedOn w:val="a0"/>
    <w:uiPriority w:val="32"/>
    <w:qFormat/>
    <w:rsid w:val="005A7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