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2332" w14:textId="77777777" w:rsidR="00C6585F" w:rsidRDefault="00C6585F">
      <w:pPr>
        <w:rPr>
          <w:rFonts w:hint="eastAsia"/>
        </w:rPr>
      </w:pPr>
    </w:p>
    <w:p w14:paraId="3C1D3FAF" w14:textId="77777777" w:rsidR="00C6585F" w:rsidRDefault="00C6585F">
      <w:pPr>
        <w:rPr>
          <w:rFonts w:hint="eastAsia"/>
        </w:rPr>
      </w:pPr>
      <w:r>
        <w:rPr>
          <w:rFonts w:hint="eastAsia"/>
        </w:rPr>
        <w:t>红黑的拼音</w:t>
      </w:r>
    </w:p>
    <w:p w14:paraId="104C75AD" w14:textId="77777777" w:rsidR="00C6585F" w:rsidRDefault="00C6585F">
      <w:pPr>
        <w:rPr>
          <w:rFonts w:hint="eastAsia"/>
        </w:rPr>
      </w:pPr>
      <w:r>
        <w:rPr>
          <w:rFonts w:hint="eastAsia"/>
        </w:rPr>
        <w:t>红黑，这个词汇在中文里分别对应着“红色”和“黑色”两种颜色。它们的拼音分别是“hóng”和“hēi”。这两个简单的音节背后，蕴含着丰富的文化意义与历史背景。在中国乃至世界的艺术、设计以及日常生活中，“红”与“黑”都扮演着不可或缺的角色。</w:t>
      </w:r>
    </w:p>
    <w:p w14:paraId="3CA66632" w14:textId="77777777" w:rsidR="00C6585F" w:rsidRDefault="00C6585F">
      <w:pPr>
        <w:rPr>
          <w:rFonts w:hint="eastAsia"/>
        </w:rPr>
      </w:pPr>
    </w:p>
    <w:p w14:paraId="0918DEAB" w14:textId="77777777" w:rsidR="00C6585F" w:rsidRDefault="00C6585F">
      <w:pPr>
        <w:rPr>
          <w:rFonts w:hint="eastAsia"/>
        </w:rPr>
      </w:pPr>
    </w:p>
    <w:p w14:paraId="4A07DD2D" w14:textId="77777777" w:rsidR="00C6585F" w:rsidRDefault="00C6585F">
      <w:pPr>
        <w:rPr>
          <w:rFonts w:hint="eastAsia"/>
        </w:rPr>
      </w:pPr>
      <w:r>
        <w:rPr>
          <w:rFonts w:hint="eastAsia"/>
        </w:rPr>
        <w:t>红色的意义</w:t>
      </w:r>
    </w:p>
    <w:p w14:paraId="17949726" w14:textId="77777777" w:rsidR="00C6585F" w:rsidRDefault="00C6585F">
      <w:pPr>
        <w:rPr>
          <w:rFonts w:hint="eastAsia"/>
        </w:rPr>
      </w:pPr>
      <w:r>
        <w:rPr>
          <w:rFonts w:hint="eastAsia"/>
        </w:rPr>
        <w:t>红色（hóng）在中国文化中具有特别重要的地位。它象征着幸福、繁荣、活力以及庆祝。因此，在中国的传统节日如春节、婚礼等场合中，红色装饰无处不在。红色也代表着勇气和革命精神，这与中国共产党领导下的新民主主义革命密切相关。红色不仅是一种视觉上的享受，更是一种情感和文化的载体。</w:t>
      </w:r>
    </w:p>
    <w:p w14:paraId="0FEEED88" w14:textId="77777777" w:rsidR="00C6585F" w:rsidRDefault="00C6585F">
      <w:pPr>
        <w:rPr>
          <w:rFonts w:hint="eastAsia"/>
        </w:rPr>
      </w:pPr>
    </w:p>
    <w:p w14:paraId="1CC9E599" w14:textId="77777777" w:rsidR="00C6585F" w:rsidRDefault="00C6585F">
      <w:pPr>
        <w:rPr>
          <w:rFonts w:hint="eastAsia"/>
        </w:rPr>
      </w:pPr>
    </w:p>
    <w:p w14:paraId="48E8E82B" w14:textId="77777777" w:rsidR="00C6585F" w:rsidRDefault="00C6585F">
      <w:pPr>
        <w:rPr>
          <w:rFonts w:hint="eastAsia"/>
        </w:rPr>
      </w:pPr>
      <w:r>
        <w:rPr>
          <w:rFonts w:hint="eastAsia"/>
        </w:rPr>
        <w:t>黑色的意义</w:t>
      </w:r>
    </w:p>
    <w:p w14:paraId="167A7DC9" w14:textId="77777777" w:rsidR="00C6585F" w:rsidRDefault="00C6585F">
      <w:pPr>
        <w:rPr>
          <w:rFonts w:hint="eastAsia"/>
        </w:rPr>
      </w:pPr>
      <w:r>
        <w:rPr>
          <w:rFonts w:hint="eastAsia"/>
        </w:rPr>
        <w:t>黑色（hēi）虽然不像红色那样充满欢乐和积极向上的寓意，但它同样拥有独特的魅力。在许多文化和情境中，黑色代表神秘、权威和高贵。例如，在西方文化中，黑色常被用于正式场合，如商务会议或晚宴。而在时尚界，黑色因其百搭和显瘦的效果而广受欢迎。尽管如此，在某些文化背景下，黑色也可能与哀悼相关联。</w:t>
      </w:r>
    </w:p>
    <w:p w14:paraId="2EFB6A08" w14:textId="77777777" w:rsidR="00C6585F" w:rsidRDefault="00C6585F">
      <w:pPr>
        <w:rPr>
          <w:rFonts w:hint="eastAsia"/>
        </w:rPr>
      </w:pPr>
    </w:p>
    <w:p w14:paraId="18612D57" w14:textId="77777777" w:rsidR="00C6585F" w:rsidRDefault="00C6585F">
      <w:pPr>
        <w:rPr>
          <w:rFonts w:hint="eastAsia"/>
        </w:rPr>
      </w:pPr>
    </w:p>
    <w:p w14:paraId="3F86410E" w14:textId="77777777" w:rsidR="00C6585F" w:rsidRDefault="00C6585F">
      <w:pPr>
        <w:rPr>
          <w:rFonts w:hint="eastAsia"/>
        </w:rPr>
      </w:pPr>
      <w:r>
        <w:rPr>
          <w:rFonts w:hint="eastAsia"/>
        </w:rPr>
        <w:t>红黑搭配的艺术</w:t>
      </w:r>
    </w:p>
    <w:p w14:paraId="3B61A9EB" w14:textId="77777777" w:rsidR="00C6585F" w:rsidRDefault="00C6585F">
      <w:pPr>
        <w:rPr>
          <w:rFonts w:hint="eastAsia"/>
        </w:rPr>
      </w:pPr>
      <w:r>
        <w:rPr>
          <w:rFonts w:hint="eastAsia"/>
        </w:rPr>
        <w:t>将红色和黑色结合在一起，可以创造出既强烈又和谐的视觉效果。这种配色方案在设计领域尤为流行，无论是室内设计、服装设计还是平面设计，红黑配色都能给人留下深刻印象。红黑搭配不仅限于视觉艺术，它也被广泛应用于品牌标识设计中，以传达品牌的独特性格和价值观。</w:t>
      </w:r>
    </w:p>
    <w:p w14:paraId="6C7B7EB2" w14:textId="77777777" w:rsidR="00C6585F" w:rsidRDefault="00C6585F">
      <w:pPr>
        <w:rPr>
          <w:rFonts w:hint="eastAsia"/>
        </w:rPr>
      </w:pPr>
    </w:p>
    <w:p w14:paraId="33D705F5" w14:textId="77777777" w:rsidR="00C6585F" w:rsidRDefault="00C6585F">
      <w:pPr>
        <w:rPr>
          <w:rFonts w:hint="eastAsia"/>
        </w:rPr>
      </w:pPr>
    </w:p>
    <w:p w14:paraId="00BFBEEF" w14:textId="77777777" w:rsidR="00C6585F" w:rsidRDefault="00C6585F">
      <w:pPr>
        <w:rPr>
          <w:rFonts w:hint="eastAsia"/>
        </w:rPr>
      </w:pPr>
      <w:r>
        <w:rPr>
          <w:rFonts w:hint="eastAsia"/>
        </w:rPr>
        <w:t>最后的总结</w:t>
      </w:r>
    </w:p>
    <w:p w14:paraId="191F46C2" w14:textId="77777777" w:rsidR="00C6585F" w:rsidRDefault="00C6585F">
      <w:pPr>
        <w:rPr>
          <w:rFonts w:hint="eastAsia"/>
        </w:rPr>
      </w:pPr>
      <w:r>
        <w:rPr>
          <w:rFonts w:hint="eastAsia"/>
        </w:rPr>
        <w:t>通过对“红黑”的拼音及其背后的色彩文化进行探讨，我们可以发现，每种颜色都有其独特的故事和意义。无论是在个人表达还是文化交流中，理解和欣赏这些色彩所承载的价值观，能够帮助我们更好地沟通和理解彼此的世界。希望这篇介绍能让读者对红黑两色有更深的认识，并在未来的创作或选择中灵活运用。</w:t>
      </w:r>
    </w:p>
    <w:p w14:paraId="386A5735" w14:textId="77777777" w:rsidR="00C6585F" w:rsidRDefault="00C6585F">
      <w:pPr>
        <w:rPr>
          <w:rFonts w:hint="eastAsia"/>
        </w:rPr>
      </w:pPr>
    </w:p>
    <w:p w14:paraId="3E2EBBC1" w14:textId="77777777" w:rsidR="00C6585F" w:rsidRDefault="00C6585F">
      <w:pPr>
        <w:rPr>
          <w:rFonts w:hint="eastAsia"/>
        </w:rPr>
      </w:pPr>
    </w:p>
    <w:p w14:paraId="0319D4CD" w14:textId="77777777" w:rsidR="00C6585F" w:rsidRDefault="00C65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8A4D0" w14:textId="21E5AC90" w:rsidR="005A7BAD" w:rsidRDefault="005A7BAD"/>
    <w:sectPr w:rsidR="005A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AD"/>
    <w:rsid w:val="005A7BAD"/>
    <w:rsid w:val="00B33637"/>
    <w:rsid w:val="00C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E820B-1B01-4874-BB5B-D09F9E5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