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615ED" w14:textId="77777777" w:rsidR="00E061C5" w:rsidRDefault="00E061C5">
      <w:pPr>
        <w:rPr>
          <w:rFonts w:hint="eastAsia"/>
        </w:rPr>
      </w:pPr>
    </w:p>
    <w:p w14:paraId="109AA844" w14:textId="77777777" w:rsidR="00E061C5" w:rsidRDefault="00E061C5">
      <w:pPr>
        <w:rPr>
          <w:rFonts w:hint="eastAsia"/>
        </w:rPr>
      </w:pPr>
      <w:r>
        <w:rPr>
          <w:rFonts w:hint="eastAsia"/>
        </w:rPr>
        <w:tab/>
        <w:t>枚的拼音和组词语</w:t>
      </w:r>
    </w:p>
    <w:p w14:paraId="6AA0B0A0" w14:textId="77777777" w:rsidR="00E061C5" w:rsidRDefault="00E061C5">
      <w:pPr>
        <w:rPr>
          <w:rFonts w:hint="eastAsia"/>
        </w:rPr>
      </w:pPr>
    </w:p>
    <w:p w14:paraId="1E768D6C" w14:textId="77777777" w:rsidR="00E061C5" w:rsidRDefault="00E061C5">
      <w:pPr>
        <w:rPr>
          <w:rFonts w:hint="eastAsia"/>
        </w:rPr>
      </w:pPr>
    </w:p>
    <w:p w14:paraId="663F9A2B" w14:textId="77777777" w:rsidR="00E061C5" w:rsidRDefault="00E061C5">
      <w:pPr>
        <w:rPr>
          <w:rFonts w:hint="eastAsia"/>
        </w:rPr>
      </w:pPr>
      <w:r>
        <w:rPr>
          <w:rFonts w:hint="eastAsia"/>
        </w:rPr>
        <w:tab/>
        <w:t>汉字“枚”在汉语中有着独特的地位，其拼音为“méi”。这个字并不常见于日常口语交流，但在文学作品、成语以及特定的专业术语中却能见到它的身影。它既是一个量词，也可以作为名词使用，在不同的语境下具有不同的含义。</w:t>
      </w:r>
    </w:p>
    <w:p w14:paraId="763A0C1B" w14:textId="77777777" w:rsidR="00E061C5" w:rsidRDefault="00E061C5">
      <w:pPr>
        <w:rPr>
          <w:rFonts w:hint="eastAsia"/>
        </w:rPr>
      </w:pPr>
    </w:p>
    <w:p w14:paraId="1A3F6F39" w14:textId="77777777" w:rsidR="00E061C5" w:rsidRDefault="00E061C5">
      <w:pPr>
        <w:rPr>
          <w:rFonts w:hint="eastAsia"/>
        </w:rPr>
      </w:pPr>
    </w:p>
    <w:p w14:paraId="5AEBA7CE" w14:textId="77777777" w:rsidR="00E061C5" w:rsidRDefault="00E061C5">
      <w:pPr>
        <w:rPr>
          <w:rFonts w:hint="eastAsia"/>
        </w:rPr>
      </w:pPr>
    </w:p>
    <w:p w14:paraId="6FD47C8F" w14:textId="77777777" w:rsidR="00E061C5" w:rsidRDefault="00E061C5">
      <w:pPr>
        <w:rPr>
          <w:rFonts w:hint="eastAsia"/>
        </w:rPr>
      </w:pPr>
      <w:r>
        <w:rPr>
          <w:rFonts w:hint="eastAsia"/>
        </w:rPr>
        <w:tab/>
        <w:t>作为量词的“枚”</w:t>
      </w:r>
    </w:p>
    <w:p w14:paraId="4002CD43" w14:textId="77777777" w:rsidR="00E061C5" w:rsidRDefault="00E061C5">
      <w:pPr>
        <w:rPr>
          <w:rFonts w:hint="eastAsia"/>
        </w:rPr>
      </w:pPr>
    </w:p>
    <w:p w14:paraId="20638CE4" w14:textId="77777777" w:rsidR="00E061C5" w:rsidRDefault="00E061C5">
      <w:pPr>
        <w:rPr>
          <w:rFonts w:hint="eastAsia"/>
        </w:rPr>
      </w:pPr>
    </w:p>
    <w:p w14:paraId="3B8F3105" w14:textId="77777777" w:rsidR="00E061C5" w:rsidRDefault="00E061C5">
      <w:pPr>
        <w:rPr>
          <w:rFonts w:hint="eastAsia"/>
        </w:rPr>
      </w:pPr>
      <w:r>
        <w:rPr>
          <w:rFonts w:hint="eastAsia"/>
        </w:rPr>
        <w:tab/>
        <w:t>当“枚”作为量词时，通常用来计算细小而扁平的事物，如硬币、徽章、邮票等。例如，我们可以说“一枚金币”、“三枚纪念章”，或是“收藏了十几枚稀有的邮票”。这种用法体现了中文量词系统的丰富性和精确性，通过不同量词的选用，可以更加生动形象地描述事物的数量特征。</w:t>
      </w:r>
    </w:p>
    <w:p w14:paraId="7C6FD7D2" w14:textId="77777777" w:rsidR="00E061C5" w:rsidRDefault="00E061C5">
      <w:pPr>
        <w:rPr>
          <w:rFonts w:hint="eastAsia"/>
        </w:rPr>
      </w:pPr>
    </w:p>
    <w:p w14:paraId="43EF8B85" w14:textId="77777777" w:rsidR="00E061C5" w:rsidRDefault="00E061C5">
      <w:pPr>
        <w:rPr>
          <w:rFonts w:hint="eastAsia"/>
        </w:rPr>
      </w:pPr>
    </w:p>
    <w:p w14:paraId="37B24E79" w14:textId="77777777" w:rsidR="00E061C5" w:rsidRDefault="00E061C5">
      <w:pPr>
        <w:rPr>
          <w:rFonts w:hint="eastAsia"/>
        </w:rPr>
      </w:pPr>
    </w:p>
    <w:p w14:paraId="1F3B312C" w14:textId="77777777" w:rsidR="00E061C5" w:rsidRDefault="00E061C5">
      <w:pPr>
        <w:rPr>
          <w:rFonts w:hint="eastAsia"/>
        </w:rPr>
      </w:pPr>
      <w:r>
        <w:rPr>
          <w:rFonts w:hint="eastAsia"/>
        </w:rPr>
        <w:tab/>
        <w:t>“枚”的本义与引申义</w:t>
      </w:r>
    </w:p>
    <w:p w14:paraId="17B243FB" w14:textId="77777777" w:rsidR="00E061C5" w:rsidRDefault="00E061C5">
      <w:pPr>
        <w:rPr>
          <w:rFonts w:hint="eastAsia"/>
        </w:rPr>
      </w:pPr>
    </w:p>
    <w:p w14:paraId="2733B626" w14:textId="77777777" w:rsidR="00E061C5" w:rsidRDefault="00E061C5">
      <w:pPr>
        <w:rPr>
          <w:rFonts w:hint="eastAsia"/>
        </w:rPr>
      </w:pPr>
      <w:r>
        <w:rPr>
          <w:rFonts w:hint="eastAsia"/>
        </w:rPr>
        <w:tab/>
      </w:r>
    </w:p>
    <w:p w14:paraId="6AF2D05E" w14:textId="77777777" w:rsidR="00E061C5" w:rsidRDefault="00E061C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从本义上看，“枚”最初指的是树上的果实，特指那些圆形且较小的果子。随着时间的推移，“枚”逐渐演变为泛指一切圆形或类似形状的小物件。“枚”还有表示微小、细小之意，由此衍生出诸如“枚举”这样的词汇，意为一个接一个地列举出来，强调详尽无遗。</w:t>
      </w:r>
    </w:p>
    <w:p w14:paraId="651CFFDB" w14:textId="77777777" w:rsidR="00E061C5" w:rsidRDefault="00E061C5">
      <w:pPr>
        <w:rPr>
          <w:rFonts w:hint="eastAsia"/>
        </w:rPr>
      </w:pPr>
      <w:r>
        <w:rPr>
          <w:rFonts w:hint="eastAsia"/>
        </w:rPr>
        <w:tab/>
      </w:r>
    </w:p>
    <w:p w14:paraId="54386445" w14:textId="77777777" w:rsidR="00E061C5" w:rsidRDefault="00E061C5">
      <w:pPr>
        <w:rPr>
          <w:rFonts w:hint="eastAsia"/>
        </w:rPr>
      </w:pPr>
    </w:p>
    <w:p w14:paraId="41C26ADC" w14:textId="77777777" w:rsidR="00E061C5" w:rsidRDefault="00E061C5">
      <w:pPr>
        <w:rPr>
          <w:rFonts w:hint="eastAsia"/>
        </w:rPr>
      </w:pPr>
    </w:p>
    <w:p w14:paraId="063DE2B7" w14:textId="77777777" w:rsidR="00E061C5" w:rsidRDefault="00E061C5">
      <w:pPr>
        <w:rPr>
          <w:rFonts w:hint="eastAsia"/>
        </w:rPr>
      </w:pPr>
    </w:p>
    <w:p w14:paraId="23648B71" w14:textId="77777777" w:rsidR="00E061C5" w:rsidRDefault="00E061C5">
      <w:pPr>
        <w:rPr>
          <w:rFonts w:hint="eastAsia"/>
        </w:rPr>
      </w:pPr>
      <w:r>
        <w:rPr>
          <w:rFonts w:hint="eastAsia"/>
        </w:rPr>
        <w:tab/>
        <w:t>含有“枚”的成语及典故</w:t>
      </w:r>
    </w:p>
    <w:p w14:paraId="1957F1FA" w14:textId="77777777" w:rsidR="00E061C5" w:rsidRDefault="00E061C5">
      <w:pPr>
        <w:rPr>
          <w:rFonts w:hint="eastAsia"/>
        </w:rPr>
      </w:pPr>
    </w:p>
    <w:p w14:paraId="147D62A2" w14:textId="77777777" w:rsidR="00E061C5" w:rsidRDefault="00E061C5">
      <w:pPr>
        <w:rPr>
          <w:rFonts w:hint="eastAsia"/>
        </w:rPr>
      </w:pPr>
    </w:p>
    <w:p w14:paraId="0FFC8101" w14:textId="77777777" w:rsidR="00E061C5" w:rsidRDefault="00E061C5">
      <w:pPr>
        <w:rPr>
          <w:rFonts w:hint="eastAsia"/>
        </w:rPr>
      </w:pPr>
      <w:r>
        <w:rPr>
          <w:rFonts w:hint="eastAsia"/>
        </w:rPr>
        <w:tab/>
        <w:t>在成语方面，“不计前嫌，握手言欢；不拘一格，广纳贤才”中的“不计前嫌”便有“枚”字的身影。“不计前嫌”意味着人们不应因为过去的误会或者矛盾而影响到当前的合作关系，应当宽容大度，携手共进。而在一些古代典故中，“枚”也常常出现，比如《史记》记载的“枚乘上书吴王濞”一事，这里的人名“枚乘”便是以“枚”为姓氏。</w:t>
      </w:r>
    </w:p>
    <w:p w14:paraId="0EC5A532" w14:textId="77777777" w:rsidR="00E061C5" w:rsidRDefault="00E061C5">
      <w:pPr>
        <w:rPr>
          <w:rFonts w:hint="eastAsia"/>
        </w:rPr>
      </w:pPr>
    </w:p>
    <w:p w14:paraId="0ED509DC" w14:textId="77777777" w:rsidR="00E061C5" w:rsidRDefault="00E061C5">
      <w:pPr>
        <w:rPr>
          <w:rFonts w:hint="eastAsia"/>
        </w:rPr>
      </w:pPr>
    </w:p>
    <w:p w14:paraId="64D3582D" w14:textId="77777777" w:rsidR="00E061C5" w:rsidRDefault="00E061C5">
      <w:pPr>
        <w:rPr>
          <w:rFonts w:hint="eastAsia"/>
        </w:rPr>
      </w:pPr>
    </w:p>
    <w:p w14:paraId="34960881" w14:textId="77777777" w:rsidR="00E061C5" w:rsidRDefault="00E061C5">
      <w:pPr>
        <w:rPr>
          <w:rFonts w:hint="eastAsia"/>
        </w:rPr>
      </w:pPr>
      <w:r>
        <w:rPr>
          <w:rFonts w:hint="eastAsia"/>
        </w:rPr>
        <w:tab/>
        <w:t>现代汉语中的“枚”</w:t>
      </w:r>
    </w:p>
    <w:p w14:paraId="43693D2A" w14:textId="77777777" w:rsidR="00E061C5" w:rsidRDefault="00E061C5">
      <w:pPr>
        <w:rPr>
          <w:rFonts w:hint="eastAsia"/>
        </w:rPr>
      </w:pPr>
    </w:p>
    <w:p w14:paraId="6BCDDF82" w14:textId="77777777" w:rsidR="00E061C5" w:rsidRDefault="00E061C5">
      <w:pPr>
        <w:rPr>
          <w:rFonts w:hint="eastAsia"/>
        </w:rPr>
      </w:pPr>
    </w:p>
    <w:p w14:paraId="4B4AD585" w14:textId="77777777" w:rsidR="00E061C5" w:rsidRDefault="00E061C5">
      <w:pPr>
        <w:rPr>
          <w:rFonts w:hint="eastAsia"/>
        </w:rPr>
      </w:pPr>
      <w:r>
        <w:rPr>
          <w:rFonts w:hint="eastAsia"/>
        </w:rPr>
        <w:tab/>
        <w:t>在现代社会，“枚”更多地出现在书面语言和技术术语之中。特别是在计算机领域，随着信息技术的发展，“枚举类型”成为了编程语言中的一个重要概念，它允许程序员定义一组命名的值，并将变量限制在这组值之内，从而提高代码的可读性和安全性。这不仅展示了“枚”字在新时代背景下的生命力，也反映了汉语词汇与时俱进的特点。</w:t>
      </w:r>
    </w:p>
    <w:p w14:paraId="19CDAACE" w14:textId="77777777" w:rsidR="00E061C5" w:rsidRDefault="00E061C5">
      <w:pPr>
        <w:rPr>
          <w:rFonts w:hint="eastAsia"/>
        </w:rPr>
      </w:pPr>
    </w:p>
    <w:p w14:paraId="602AF785" w14:textId="77777777" w:rsidR="00E061C5" w:rsidRDefault="00E061C5">
      <w:pPr>
        <w:rPr>
          <w:rFonts w:hint="eastAsia"/>
        </w:rPr>
      </w:pPr>
    </w:p>
    <w:p w14:paraId="568BE0AA" w14:textId="77777777" w:rsidR="00E061C5" w:rsidRDefault="00E061C5">
      <w:pPr>
        <w:rPr>
          <w:rFonts w:hint="eastAsia"/>
        </w:rPr>
      </w:pPr>
    </w:p>
    <w:p w14:paraId="7F69D3B3" w14:textId="77777777" w:rsidR="00E061C5" w:rsidRDefault="00E061C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A8B093" w14:textId="77777777" w:rsidR="00E061C5" w:rsidRDefault="00E061C5">
      <w:pPr>
        <w:rPr>
          <w:rFonts w:hint="eastAsia"/>
        </w:rPr>
      </w:pPr>
    </w:p>
    <w:p w14:paraId="4E9DD145" w14:textId="77777777" w:rsidR="00E061C5" w:rsidRDefault="00E061C5">
      <w:pPr>
        <w:rPr>
          <w:rFonts w:hint="eastAsia"/>
        </w:rPr>
      </w:pPr>
    </w:p>
    <w:p w14:paraId="40D4B794" w14:textId="77777777" w:rsidR="00E061C5" w:rsidRDefault="00E061C5">
      <w:pPr>
        <w:rPr>
          <w:rFonts w:hint="eastAsia"/>
        </w:rPr>
      </w:pPr>
      <w:r>
        <w:rPr>
          <w:rFonts w:hint="eastAsia"/>
        </w:rPr>
        <w:tab/>
        <w:t>“枚”虽然看似简单，但其背后蕴含着丰富的文化内涵和历史变迁。无论是作为量词还是名词，“枚”都承载着中华民族的语言智慧和文化底蕴。通过对“枚”的学习和理解，我们可以更深入地领略到汉语的魅力所在。</w:t>
      </w:r>
    </w:p>
    <w:p w14:paraId="2698B3E0" w14:textId="77777777" w:rsidR="00E061C5" w:rsidRDefault="00E061C5">
      <w:pPr>
        <w:rPr>
          <w:rFonts w:hint="eastAsia"/>
        </w:rPr>
      </w:pPr>
    </w:p>
    <w:p w14:paraId="7594BD03" w14:textId="77777777" w:rsidR="00E061C5" w:rsidRDefault="00E061C5">
      <w:pPr>
        <w:rPr>
          <w:rFonts w:hint="eastAsia"/>
        </w:rPr>
      </w:pPr>
    </w:p>
    <w:p w14:paraId="111C497B" w14:textId="77777777" w:rsidR="00E061C5" w:rsidRDefault="00E061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F1F8C4" w14:textId="662413E6" w:rsidR="00922CFF" w:rsidRDefault="00922CFF"/>
    <w:sectPr w:rsidR="00922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CFF"/>
    <w:rsid w:val="00922CFF"/>
    <w:rsid w:val="00B42149"/>
    <w:rsid w:val="00E0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25C78-3550-4C52-9D38-354AB32B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C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C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C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C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C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C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C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C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C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C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C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C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C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C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C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C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C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C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C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C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C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C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C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C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C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C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