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D91B" w14:textId="77777777" w:rsidR="00296A37" w:rsidRDefault="00296A37">
      <w:pPr>
        <w:rPr>
          <w:rFonts w:hint="eastAsia"/>
        </w:rPr>
      </w:pPr>
    </w:p>
    <w:p w14:paraId="359BECD8" w14:textId="77777777" w:rsidR="00296A37" w:rsidRDefault="00296A37">
      <w:pPr>
        <w:rPr>
          <w:rFonts w:hint="eastAsia"/>
        </w:rPr>
      </w:pPr>
      <w:r>
        <w:rPr>
          <w:rFonts w:hint="eastAsia"/>
        </w:rPr>
        <w:t>拼音地址：一种独特的地理位置标识方式</w:t>
      </w:r>
    </w:p>
    <w:p w14:paraId="791C90C4" w14:textId="77777777" w:rsidR="00296A37" w:rsidRDefault="00296A37">
      <w:pPr>
        <w:rPr>
          <w:rFonts w:hint="eastAsia"/>
        </w:rPr>
      </w:pPr>
      <w:r>
        <w:rPr>
          <w:rFonts w:hint="eastAsia"/>
        </w:rPr>
        <w:t>在当今全球化的世界中，信息的准确传递变得尤为重要。尤其是在地理定位领域，如何快速且准确地表达一个位置成为了一个挑战。在这种背景下，“拼音地址”作为一种创新的位置标识方法应运而生。拼音地址指的是使用汉语拼音来标注和识别中文地区的具体位置。这种方式不仅方便了国内外华人之间的交流，也为不懂汉字但熟悉拼音的人士提供了一种便捷的沟通途径。</w:t>
      </w:r>
    </w:p>
    <w:p w14:paraId="5F471253" w14:textId="77777777" w:rsidR="00296A37" w:rsidRDefault="00296A37">
      <w:pPr>
        <w:rPr>
          <w:rFonts w:hint="eastAsia"/>
        </w:rPr>
      </w:pPr>
    </w:p>
    <w:p w14:paraId="68F0AD36" w14:textId="77777777" w:rsidR="00296A37" w:rsidRDefault="00296A37">
      <w:pPr>
        <w:rPr>
          <w:rFonts w:hint="eastAsia"/>
        </w:rPr>
      </w:pPr>
    </w:p>
    <w:p w14:paraId="384178DF" w14:textId="77777777" w:rsidR="00296A37" w:rsidRDefault="00296A37">
      <w:pPr>
        <w:rPr>
          <w:rFonts w:hint="eastAsia"/>
        </w:rPr>
      </w:pPr>
      <w:r>
        <w:rPr>
          <w:rFonts w:hint="eastAsia"/>
        </w:rPr>
        <w:t>拼音地址的发展历程</w:t>
      </w:r>
    </w:p>
    <w:p w14:paraId="065BC0D9" w14:textId="77777777" w:rsidR="00296A37" w:rsidRDefault="00296A37">
      <w:pPr>
        <w:rPr>
          <w:rFonts w:hint="eastAsia"/>
        </w:rPr>
      </w:pPr>
      <w:r>
        <w:rPr>
          <w:rFonts w:hint="eastAsia"/>
        </w:rPr>
        <w:t>随着信息技术的发展，拼音地址的概念逐渐被提出并得到了应用。最初，拼音地址主要应用于一些在线地图服务上，帮助用户更精确地查找目的地。随着时间的推移，越来越多的网站和服务开始支持拼音输入，这大大提升了用户体验。特别是在多语言环境中，拼音地址显示出了其独特的优势，它使得不懂汉字的用户也能轻松找到他们想去的地方。</w:t>
      </w:r>
    </w:p>
    <w:p w14:paraId="2BB99F35" w14:textId="77777777" w:rsidR="00296A37" w:rsidRDefault="00296A37">
      <w:pPr>
        <w:rPr>
          <w:rFonts w:hint="eastAsia"/>
        </w:rPr>
      </w:pPr>
    </w:p>
    <w:p w14:paraId="08009EF9" w14:textId="77777777" w:rsidR="00296A37" w:rsidRDefault="00296A37">
      <w:pPr>
        <w:rPr>
          <w:rFonts w:hint="eastAsia"/>
        </w:rPr>
      </w:pPr>
    </w:p>
    <w:p w14:paraId="06D3344E" w14:textId="77777777" w:rsidR="00296A37" w:rsidRDefault="00296A37">
      <w:pPr>
        <w:rPr>
          <w:rFonts w:hint="eastAsia"/>
        </w:rPr>
      </w:pPr>
      <w:r>
        <w:rPr>
          <w:rFonts w:hint="eastAsia"/>
        </w:rPr>
        <w:t>拼音地址的应用场景</w:t>
      </w:r>
    </w:p>
    <w:p w14:paraId="24C70132" w14:textId="77777777" w:rsidR="00296A37" w:rsidRDefault="00296A37">
      <w:pPr>
        <w:rPr>
          <w:rFonts w:hint="eastAsia"/>
        </w:rPr>
      </w:pPr>
      <w:r>
        <w:rPr>
          <w:rFonts w:hint="eastAsia"/>
        </w:rPr>
        <w:t>拼音地址广泛应用于日常生活中的多个方面。例如，在线购物时填写收货地址、使用打车软件时输入目的地等。对于旅游爱好者来说，掌握一些常用地点的拼音地址可以在出国旅行时提供极大的便利。通过使用拼音地址，不仅可以避免因语言障碍造成的误解，还能提高交流效率，节省时间。</w:t>
      </w:r>
    </w:p>
    <w:p w14:paraId="7FE58B65" w14:textId="77777777" w:rsidR="00296A37" w:rsidRDefault="00296A37">
      <w:pPr>
        <w:rPr>
          <w:rFonts w:hint="eastAsia"/>
        </w:rPr>
      </w:pPr>
    </w:p>
    <w:p w14:paraId="3AB11B71" w14:textId="77777777" w:rsidR="00296A37" w:rsidRDefault="00296A37">
      <w:pPr>
        <w:rPr>
          <w:rFonts w:hint="eastAsia"/>
        </w:rPr>
      </w:pPr>
    </w:p>
    <w:p w14:paraId="5AA84344" w14:textId="77777777" w:rsidR="00296A37" w:rsidRDefault="00296A37">
      <w:pPr>
        <w:rPr>
          <w:rFonts w:hint="eastAsia"/>
        </w:rPr>
      </w:pPr>
      <w:r>
        <w:rPr>
          <w:rFonts w:hint="eastAsia"/>
        </w:rPr>
        <w:t>拼音地址面临的挑战与未来展望</w:t>
      </w:r>
    </w:p>
    <w:p w14:paraId="46F3D09A" w14:textId="77777777" w:rsidR="00296A37" w:rsidRDefault="00296A37">
      <w:pPr>
        <w:rPr>
          <w:rFonts w:hint="eastAsia"/>
        </w:rPr>
      </w:pPr>
      <w:r>
        <w:rPr>
          <w:rFonts w:hint="eastAsia"/>
        </w:rPr>
        <w:t>尽管拼音地址带来了许多便利，但它也面临着一些挑战。由于汉语拼音存在一定的复杂性，不同地区对某些汉字的发音可能存在差异，这就要求拼音地址系统具有较高的智能识别能力。推广普及拼音地址也需要一定的时间和资源投入。然而，随着技术的进步和社会的发展，我们有理由相信这些问题将会得到解决。未来，拼音地址有望在全球范围内得到更广泛的应用，为促进文化交流和信息共享发挥更大的作用。</w:t>
      </w:r>
    </w:p>
    <w:p w14:paraId="32503A99" w14:textId="77777777" w:rsidR="00296A37" w:rsidRDefault="00296A37">
      <w:pPr>
        <w:rPr>
          <w:rFonts w:hint="eastAsia"/>
        </w:rPr>
      </w:pPr>
    </w:p>
    <w:p w14:paraId="46F7871B" w14:textId="77777777" w:rsidR="00296A37" w:rsidRDefault="00296A37">
      <w:pPr>
        <w:rPr>
          <w:rFonts w:hint="eastAsia"/>
        </w:rPr>
      </w:pPr>
    </w:p>
    <w:p w14:paraId="23E02FBE" w14:textId="77777777" w:rsidR="00296A37" w:rsidRDefault="00296A37">
      <w:pPr>
        <w:rPr>
          <w:rFonts w:hint="eastAsia"/>
        </w:rPr>
      </w:pPr>
      <w:r>
        <w:rPr>
          <w:rFonts w:hint="eastAsia"/>
        </w:rPr>
        <w:t>最后的总结</w:t>
      </w:r>
    </w:p>
    <w:p w14:paraId="00282F41" w14:textId="77777777" w:rsidR="00296A37" w:rsidRDefault="00296A37">
      <w:pPr>
        <w:rPr>
          <w:rFonts w:hint="eastAsia"/>
        </w:rPr>
      </w:pPr>
      <w:r>
        <w:rPr>
          <w:rFonts w:hint="eastAsia"/>
        </w:rPr>
        <w:t>拼音地址作为一种新兴的位置标识方式，极大地丰富了我们的生活方式，并在跨文化交流中扮演着重要角色。虽然它还处于发展阶段，面临诸多挑战，但其潜在的价值不可忽视。我们期待看到拼音地址在未来能够不断创新和完善，更好地服务于社会大众。</w:t>
      </w:r>
    </w:p>
    <w:p w14:paraId="21B33E3D" w14:textId="77777777" w:rsidR="00296A37" w:rsidRDefault="00296A37">
      <w:pPr>
        <w:rPr>
          <w:rFonts w:hint="eastAsia"/>
        </w:rPr>
      </w:pPr>
    </w:p>
    <w:p w14:paraId="3F7CA57D" w14:textId="77777777" w:rsidR="00296A37" w:rsidRDefault="00296A37">
      <w:pPr>
        <w:rPr>
          <w:rFonts w:hint="eastAsia"/>
        </w:rPr>
      </w:pPr>
    </w:p>
    <w:p w14:paraId="1BFDBDB9" w14:textId="77777777" w:rsidR="00296A37" w:rsidRDefault="00296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56E6E" w14:textId="2BE56FC6" w:rsidR="00B57D49" w:rsidRDefault="00B57D49"/>
    <w:sectPr w:rsidR="00B5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49"/>
    <w:rsid w:val="000F3509"/>
    <w:rsid w:val="00296A37"/>
    <w:rsid w:val="00B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A0F9A-C5DE-4DCA-9583-3077D8BE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