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ACE6" w14:textId="77777777" w:rsidR="00DB6455" w:rsidRDefault="00DB6455">
      <w:pPr>
        <w:rPr>
          <w:rFonts w:hint="eastAsia"/>
        </w:rPr>
      </w:pPr>
      <w:r>
        <w:rPr>
          <w:rFonts w:hint="eastAsia"/>
        </w:rPr>
        <w:t>泼泼洒洒 pō pō sǎ sǎ：一种自由的艺术表达</w:t>
      </w:r>
    </w:p>
    <w:p w14:paraId="3F3D8632" w14:textId="77777777" w:rsidR="00DB6455" w:rsidRDefault="00DB6455">
      <w:pPr>
        <w:rPr>
          <w:rFonts w:hint="eastAsia"/>
        </w:rPr>
      </w:pPr>
      <w:r>
        <w:rPr>
          <w:rFonts w:hint="eastAsia"/>
        </w:rPr>
        <w:t>泼泼洒洒，这个词语在中文里充满了动感和生命力，它不仅仅是一个形容词，更是一种态度，一种对艺术、生活乃至人生哲学的诠释。拼音“pō pō sǎ sǎ”简单却富有节奏感，仿佛是艺术家挥毫时笔触在纸上的跳跃。当我们谈论泼泼洒洒时，我们往往联想到的是水墨画中那种不受拘束、豪放不羁的绘画风格。画家们以水和墨为媒介，在宣纸上肆意挥洒，每一笔都像是情感的自然流露，没有刻意雕琢的痕迹。</w:t>
      </w:r>
    </w:p>
    <w:p w14:paraId="0189BF63" w14:textId="77777777" w:rsidR="00DB6455" w:rsidRDefault="00DB6455">
      <w:pPr>
        <w:rPr>
          <w:rFonts w:hint="eastAsia"/>
        </w:rPr>
      </w:pPr>
    </w:p>
    <w:p w14:paraId="72DDB9E0" w14:textId="77777777" w:rsidR="00DB6455" w:rsidRDefault="00DB6455">
      <w:pPr>
        <w:rPr>
          <w:rFonts w:hint="eastAsia"/>
        </w:rPr>
      </w:pPr>
      <w:r>
        <w:rPr>
          <w:rFonts w:hint="eastAsia"/>
        </w:rPr>
        <w:t>从古至今的传承与发展</w:t>
      </w:r>
    </w:p>
    <w:p w14:paraId="6C951E17" w14:textId="77777777" w:rsidR="00DB6455" w:rsidRDefault="00DB6455">
      <w:pPr>
        <w:rPr>
          <w:rFonts w:hint="eastAsia"/>
        </w:rPr>
      </w:pPr>
      <w:r>
        <w:rPr>
          <w:rFonts w:hint="eastAsia"/>
        </w:rPr>
        <w:t>追溯历史，泼泼洒洒的艺术形式在中国有着悠久的历史。自唐代以来，随着佛教文化的传播以及文人雅士对于精神世界的追求，这种自由奔放的艺术表现逐渐成为主流。尤其是在宋代以后，山水画开始盛行，许多大师级人物如米芾、范宽等人的作品中都能看到这种风格的影响。他们将个人情感融入到山水之间，通过大开大合的画面布局来展现内心世界。随着时间的发展，到了近现代，徐悲鸿、张大千等人更是将传统与创新相结合，让泼泼洒洒这一概念焕发出了新的活力。</w:t>
      </w:r>
    </w:p>
    <w:p w14:paraId="194E0E34" w14:textId="77777777" w:rsidR="00DB6455" w:rsidRDefault="00DB6455">
      <w:pPr>
        <w:rPr>
          <w:rFonts w:hint="eastAsia"/>
        </w:rPr>
      </w:pPr>
    </w:p>
    <w:p w14:paraId="6C139500" w14:textId="77777777" w:rsidR="00DB6455" w:rsidRDefault="00DB6455">
      <w:pPr>
        <w:rPr>
          <w:rFonts w:hint="eastAsia"/>
        </w:rPr>
      </w:pPr>
      <w:r>
        <w:rPr>
          <w:rFonts w:hint="eastAsia"/>
        </w:rPr>
        <w:t>当代语境下的多元解读</w:t>
      </w:r>
    </w:p>
    <w:p w14:paraId="329C45FC" w14:textId="77777777" w:rsidR="00DB6455" w:rsidRDefault="00DB6455">
      <w:pPr>
        <w:rPr>
          <w:rFonts w:hint="eastAsia"/>
        </w:rPr>
      </w:pPr>
      <w:r>
        <w:rPr>
          <w:rFonts w:hint="eastAsia"/>
        </w:rPr>
        <w:t>进入二十一世纪，社会环境发生了巨大变化，但泼泼洒洒的精神并未因此而消失。相反，在全球化背景下，它获得了更多元化的解读和发展空间。无论是绘画、音乐还是舞蹈等领域，都可以见到这种自由表达的身影。例如，在抽象表现主义绘画中，艺术家们用色彩和线条直接传达内心的感受；在即兴演奏会上，音乐家们凭借着瞬间灵感创造出动人心弦的作品；甚至在网络文化里，“泼泼洒洒”也成为了年轻人表达自我个性的一种方式。</w:t>
      </w:r>
    </w:p>
    <w:p w14:paraId="13E63ADE" w14:textId="77777777" w:rsidR="00DB6455" w:rsidRDefault="00DB6455">
      <w:pPr>
        <w:rPr>
          <w:rFonts w:hint="eastAsia"/>
        </w:rPr>
      </w:pPr>
    </w:p>
    <w:p w14:paraId="2DB12DB6" w14:textId="77777777" w:rsidR="00DB6455" w:rsidRDefault="00DB6455">
      <w:pPr>
        <w:rPr>
          <w:rFonts w:hint="eastAsia"/>
        </w:rPr>
      </w:pPr>
      <w:r>
        <w:rPr>
          <w:rFonts w:hint="eastAsia"/>
        </w:rPr>
        <w:t>如何在生活中实践泼泼洒洒</w:t>
      </w:r>
    </w:p>
    <w:p w14:paraId="5751554E" w14:textId="77777777" w:rsidR="00DB6455" w:rsidRDefault="00DB6455">
      <w:pPr>
        <w:rPr>
          <w:rFonts w:hint="eastAsia"/>
        </w:rPr>
      </w:pPr>
      <w:r>
        <w:rPr>
          <w:rFonts w:hint="eastAsia"/>
        </w:rPr>
        <w:t>普通人又该如何在生活中体验并实践泼泼洒洒呢？其实很简单，关键在于保持一颗开放且充满好奇心的心。当你面对生活中种种挑战时，不妨试着放下既定规则，勇敢地去尝试新事物。比如参加一场户外写生活动，在大自然中感受万物之美；或者加入一个即兴戏剧小组，与同伴们共同创作精彩的故事。更重要的是，在日常点滴中也要学会享受过程而非仅仅关注最后的总结，只有这样才能够真正体会到那份来自心底深处的自由与快乐。</w:t>
      </w:r>
    </w:p>
    <w:p w14:paraId="1C9684D0" w14:textId="77777777" w:rsidR="00DB6455" w:rsidRDefault="00DB6455">
      <w:pPr>
        <w:rPr>
          <w:rFonts w:hint="eastAsia"/>
        </w:rPr>
      </w:pPr>
    </w:p>
    <w:p w14:paraId="0FAABF68" w14:textId="77777777" w:rsidR="00DB6455" w:rsidRDefault="00DB6455">
      <w:pPr>
        <w:rPr>
          <w:rFonts w:hint="eastAsia"/>
        </w:rPr>
      </w:pPr>
      <w:r>
        <w:rPr>
          <w:rFonts w:hint="eastAsia"/>
        </w:rPr>
        <w:t>最后的总结：拥抱每一个当下</w:t>
      </w:r>
    </w:p>
    <w:p w14:paraId="68DCCA38" w14:textId="77777777" w:rsidR="00DB6455" w:rsidRDefault="00DB6455">
      <w:pPr>
        <w:rPr>
          <w:rFonts w:hint="eastAsia"/>
        </w:rPr>
      </w:pPr>
      <w:r>
        <w:rPr>
          <w:rFonts w:hint="eastAsia"/>
        </w:rPr>
        <w:t>泼泼洒洒不仅是艺术创作的一种方式，更代表着一种积极向上的生活态度。在这个快节奏的时代里，让我们一起学习古人那份豁达与从容，勇敢地去追寻自己心中的梦想吧！无论是在工作中寻求突破，还是在家庭生活中寻找温馨时刻，只要心中怀揣着这份热情，就一定能够创造出属于自己的美好回忆。愿每一位读者都能够找到那个最真实的自我，并且用最真挚的情感去书写属于自己泼泼洒洒的人生篇章。</w:t>
      </w:r>
    </w:p>
    <w:p w14:paraId="27451F30" w14:textId="77777777" w:rsidR="00DB6455" w:rsidRDefault="00DB6455">
      <w:pPr>
        <w:rPr>
          <w:rFonts w:hint="eastAsia"/>
        </w:rPr>
      </w:pPr>
    </w:p>
    <w:p w14:paraId="6746E131" w14:textId="77777777" w:rsidR="00DB6455" w:rsidRDefault="00DB6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7A4D6" w14:textId="21CA41B1" w:rsidR="00FA3267" w:rsidRDefault="00FA3267"/>
    <w:sectPr w:rsidR="00FA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67"/>
    <w:rsid w:val="002D0BB4"/>
    <w:rsid w:val="00DB6455"/>
    <w:rsid w:val="00F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01F8-BDEB-4639-B0F9-AE96D7D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