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320D" w14:textId="77777777" w:rsidR="00770509" w:rsidRDefault="00770509">
      <w:pPr>
        <w:rPr>
          <w:rFonts w:hint="eastAsia"/>
        </w:rPr>
      </w:pPr>
      <w:r>
        <w:rPr>
          <w:rFonts w:hint="eastAsia"/>
        </w:rPr>
        <w:t>泼水的泼字的拼音怎么写</w:t>
      </w:r>
    </w:p>
    <w:p w14:paraId="314A0768" w14:textId="77777777" w:rsidR="00770509" w:rsidRDefault="00770509">
      <w:pPr>
        <w:rPr>
          <w:rFonts w:hint="eastAsia"/>
        </w:rPr>
      </w:pPr>
      <w:r>
        <w:rPr>
          <w:rFonts w:hint="eastAsia"/>
        </w:rPr>
        <w:t>汉字“泼”在汉语拼音中的表示为“pō”。这个发音包含了声母“p”和韵母“o”，是一个阳平（第二声）的字。在日常生活中，我们经常可以遇到这个词，尤其是在描述液体不受控制地洒出或者有意将水或其他液体向外倾倒的行为时。</w:t>
      </w:r>
    </w:p>
    <w:p w14:paraId="3BEAC939" w14:textId="77777777" w:rsidR="00770509" w:rsidRDefault="00770509">
      <w:pPr>
        <w:rPr>
          <w:rFonts w:hint="eastAsia"/>
        </w:rPr>
      </w:pPr>
    </w:p>
    <w:p w14:paraId="7978C846" w14:textId="77777777" w:rsidR="00770509" w:rsidRDefault="00770509">
      <w:pPr>
        <w:rPr>
          <w:rFonts w:hint="eastAsia"/>
        </w:rPr>
      </w:pPr>
      <w:r>
        <w:rPr>
          <w:rFonts w:hint="eastAsia"/>
        </w:rPr>
        <w:t>泼字的构造与演变</w:t>
      </w:r>
    </w:p>
    <w:p w14:paraId="3F2DBB36" w14:textId="77777777" w:rsidR="00770509" w:rsidRDefault="00770509">
      <w:pPr>
        <w:rPr>
          <w:rFonts w:hint="eastAsia"/>
        </w:rPr>
      </w:pPr>
      <w:r>
        <w:rPr>
          <w:rFonts w:hint="eastAsia"/>
        </w:rPr>
        <w:t>从字体构造来看，“泼”字由两个部分组成：左边是三点水，这通常意味着该字与水有关；右边是发“po”的音部，即“皮”字去掉单人旁的部分，它不仅提供了发音线索，也反映了古文字形的发展。古代的“泼”字可能经历了多种形态的变化，从篆书到隶书再到现今常用的楷体，每一步演变都承载着历史文化的痕迹。</w:t>
      </w:r>
    </w:p>
    <w:p w14:paraId="6FAD833A" w14:textId="77777777" w:rsidR="00770509" w:rsidRDefault="00770509">
      <w:pPr>
        <w:rPr>
          <w:rFonts w:hint="eastAsia"/>
        </w:rPr>
      </w:pPr>
    </w:p>
    <w:p w14:paraId="2D5D17C5" w14:textId="77777777" w:rsidR="00770509" w:rsidRDefault="00770509">
      <w:pPr>
        <w:rPr>
          <w:rFonts w:hint="eastAsia"/>
        </w:rPr>
      </w:pPr>
      <w:r>
        <w:rPr>
          <w:rFonts w:hint="eastAsia"/>
        </w:rPr>
        <w:t>泼水活动的文化意义</w:t>
      </w:r>
    </w:p>
    <w:p w14:paraId="4051ABA2" w14:textId="77777777" w:rsidR="00770509" w:rsidRDefault="00770509">
      <w:pPr>
        <w:rPr>
          <w:rFonts w:hint="eastAsia"/>
        </w:rPr>
      </w:pPr>
      <w:r>
        <w:rPr>
          <w:rFonts w:hint="eastAsia"/>
        </w:rPr>
        <w:t>在中国以及一些亚洲国家，泼水有着特殊的文化意义。例如，在傣族的新年庆祝活动中，人们会相互泼水祝福，象征着洗去旧年的不顺，迎接新的开始。这种习俗表达了人们对美好生活的向往和对彼此最诚挚的祝愿。泼水节也是泰国等国的重要传统节日之一，期间民众以欢快的心情参与其中，共同庆祝这一充满欢乐和希望的时刻。</w:t>
      </w:r>
    </w:p>
    <w:p w14:paraId="58D990F5" w14:textId="77777777" w:rsidR="00770509" w:rsidRDefault="00770509">
      <w:pPr>
        <w:rPr>
          <w:rFonts w:hint="eastAsia"/>
        </w:rPr>
      </w:pPr>
    </w:p>
    <w:p w14:paraId="2B207F97" w14:textId="77777777" w:rsidR="00770509" w:rsidRDefault="00770509">
      <w:pPr>
        <w:rPr>
          <w:rFonts w:hint="eastAsia"/>
        </w:rPr>
      </w:pPr>
      <w:r>
        <w:rPr>
          <w:rFonts w:hint="eastAsia"/>
        </w:rPr>
        <w:t>使用泼字的成语和俗语</w:t>
      </w:r>
    </w:p>
    <w:p w14:paraId="43A87646" w14:textId="77777777" w:rsidR="00770509" w:rsidRDefault="00770509">
      <w:pPr>
        <w:rPr>
          <w:rFonts w:hint="eastAsia"/>
        </w:rPr>
      </w:pPr>
      <w:r>
        <w:rPr>
          <w:rFonts w:hint="eastAsia"/>
        </w:rPr>
        <w:t>“泼”字出现在许多成语和俗语中，如“破釜沉舟、背水一战”，这里虽然不是直接用“泼”字，但传达了相似的决心和决绝的态度。“泼妇骂街”则用来形容女人在外大吵大闹的形象，虽有贬义，但在某些文学作品或口语表达里较为常见。“泼冷水”指的是给别人的热情或计划浇上冷水，比喻打击他人的积极性，是一种形象生动的说法。</w:t>
      </w:r>
    </w:p>
    <w:p w14:paraId="713A911B" w14:textId="77777777" w:rsidR="00770509" w:rsidRDefault="00770509">
      <w:pPr>
        <w:rPr>
          <w:rFonts w:hint="eastAsia"/>
        </w:rPr>
      </w:pPr>
    </w:p>
    <w:p w14:paraId="4BB35264" w14:textId="77777777" w:rsidR="00770509" w:rsidRDefault="00770509">
      <w:pPr>
        <w:rPr>
          <w:rFonts w:hint="eastAsia"/>
        </w:rPr>
      </w:pPr>
      <w:r>
        <w:rPr>
          <w:rFonts w:hint="eastAsia"/>
        </w:rPr>
        <w:t>最后的总结</w:t>
      </w:r>
    </w:p>
    <w:p w14:paraId="1685EC17" w14:textId="77777777" w:rsidR="00770509" w:rsidRDefault="00770509">
      <w:pPr>
        <w:rPr>
          <w:rFonts w:hint="eastAsia"/>
        </w:rPr>
      </w:pPr>
      <w:r>
        <w:rPr>
          <w:rFonts w:hint="eastAsia"/>
        </w:rPr>
        <w:t>“泼”字不仅是一个简单的汉字，其背后蕴含着丰富的文化和语言学价值。无论是作为日常交流的一部分，还是在特定文化背景下的象征符号，“泼”字都展示了中文的独特魅力。通过了解“泼”的拼音及其相关的文化内涵，我们可以更深入地理解中国语言文化的博大精深。</w:t>
      </w:r>
    </w:p>
    <w:p w14:paraId="7999A6A6" w14:textId="77777777" w:rsidR="00770509" w:rsidRDefault="00770509">
      <w:pPr>
        <w:rPr>
          <w:rFonts w:hint="eastAsia"/>
        </w:rPr>
      </w:pPr>
    </w:p>
    <w:p w14:paraId="599C0B40" w14:textId="77777777" w:rsidR="00770509" w:rsidRDefault="00770509">
      <w:pPr>
        <w:rPr>
          <w:rFonts w:hint="eastAsia"/>
        </w:rPr>
      </w:pPr>
      <w:r>
        <w:rPr>
          <w:rFonts w:hint="eastAsia"/>
        </w:rPr>
        <w:t>本文是由每日作文网(2345lzwz.com)为大家创作</w:t>
      </w:r>
    </w:p>
    <w:p w14:paraId="183DD095" w14:textId="169B29B7" w:rsidR="00152BE8" w:rsidRDefault="00152BE8"/>
    <w:sectPr w:rsidR="00152B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E8"/>
    <w:rsid w:val="00152BE8"/>
    <w:rsid w:val="002D0BB4"/>
    <w:rsid w:val="00770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19F9E-6653-4CE9-88FB-84B87A10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2B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2B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2B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2B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2B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2B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2B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B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2B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B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2B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2B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2BE8"/>
    <w:rPr>
      <w:rFonts w:cstheme="majorBidi"/>
      <w:color w:val="2F5496" w:themeColor="accent1" w:themeShade="BF"/>
      <w:sz w:val="28"/>
      <w:szCs w:val="28"/>
    </w:rPr>
  </w:style>
  <w:style w:type="character" w:customStyle="1" w:styleId="50">
    <w:name w:val="标题 5 字符"/>
    <w:basedOn w:val="a0"/>
    <w:link w:val="5"/>
    <w:uiPriority w:val="9"/>
    <w:semiHidden/>
    <w:rsid w:val="00152BE8"/>
    <w:rPr>
      <w:rFonts w:cstheme="majorBidi"/>
      <w:color w:val="2F5496" w:themeColor="accent1" w:themeShade="BF"/>
      <w:sz w:val="24"/>
    </w:rPr>
  </w:style>
  <w:style w:type="character" w:customStyle="1" w:styleId="60">
    <w:name w:val="标题 6 字符"/>
    <w:basedOn w:val="a0"/>
    <w:link w:val="6"/>
    <w:uiPriority w:val="9"/>
    <w:semiHidden/>
    <w:rsid w:val="00152BE8"/>
    <w:rPr>
      <w:rFonts w:cstheme="majorBidi"/>
      <w:b/>
      <w:bCs/>
      <w:color w:val="2F5496" w:themeColor="accent1" w:themeShade="BF"/>
    </w:rPr>
  </w:style>
  <w:style w:type="character" w:customStyle="1" w:styleId="70">
    <w:name w:val="标题 7 字符"/>
    <w:basedOn w:val="a0"/>
    <w:link w:val="7"/>
    <w:uiPriority w:val="9"/>
    <w:semiHidden/>
    <w:rsid w:val="00152BE8"/>
    <w:rPr>
      <w:rFonts w:cstheme="majorBidi"/>
      <w:b/>
      <w:bCs/>
      <w:color w:val="595959" w:themeColor="text1" w:themeTint="A6"/>
    </w:rPr>
  </w:style>
  <w:style w:type="character" w:customStyle="1" w:styleId="80">
    <w:name w:val="标题 8 字符"/>
    <w:basedOn w:val="a0"/>
    <w:link w:val="8"/>
    <w:uiPriority w:val="9"/>
    <w:semiHidden/>
    <w:rsid w:val="00152BE8"/>
    <w:rPr>
      <w:rFonts w:cstheme="majorBidi"/>
      <w:color w:val="595959" w:themeColor="text1" w:themeTint="A6"/>
    </w:rPr>
  </w:style>
  <w:style w:type="character" w:customStyle="1" w:styleId="90">
    <w:name w:val="标题 9 字符"/>
    <w:basedOn w:val="a0"/>
    <w:link w:val="9"/>
    <w:uiPriority w:val="9"/>
    <w:semiHidden/>
    <w:rsid w:val="00152BE8"/>
    <w:rPr>
      <w:rFonts w:eastAsiaTheme="majorEastAsia" w:cstheme="majorBidi"/>
      <w:color w:val="595959" w:themeColor="text1" w:themeTint="A6"/>
    </w:rPr>
  </w:style>
  <w:style w:type="paragraph" w:styleId="a3">
    <w:name w:val="Title"/>
    <w:basedOn w:val="a"/>
    <w:next w:val="a"/>
    <w:link w:val="a4"/>
    <w:uiPriority w:val="10"/>
    <w:qFormat/>
    <w:rsid w:val="00152B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B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B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B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BE8"/>
    <w:pPr>
      <w:spacing w:before="160"/>
      <w:jc w:val="center"/>
    </w:pPr>
    <w:rPr>
      <w:i/>
      <w:iCs/>
      <w:color w:val="404040" w:themeColor="text1" w:themeTint="BF"/>
    </w:rPr>
  </w:style>
  <w:style w:type="character" w:customStyle="1" w:styleId="a8">
    <w:name w:val="引用 字符"/>
    <w:basedOn w:val="a0"/>
    <w:link w:val="a7"/>
    <w:uiPriority w:val="29"/>
    <w:rsid w:val="00152BE8"/>
    <w:rPr>
      <w:i/>
      <w:iCs/>
      <w:color w:val="404040" w:themeColor="text1" w:themeTint="BF"/>
    </w:rPr>
  </w:style>
  <w:style w:type="paragraph" w:styleId="a9">
    <w:name w:val="List Paragraph"/>
    <w:basedOn w:val="a"/>
    <w:uiPriority w:val="34"/>
    <w:qFormat/>
    <w:rsid w:val="00152BE8"/>
    <w:pPr>
      <w:ind w:left="720"/>
      <w:contextualSpacing/>
    </w:pPr>
  </w:style>
  <w:style w:type="character" w:styleId="aa">
    <w:name w:val="Intense Emphasis"/>
    <w:basedOn w:val="a0"/>
    <w:uiPriority w:val="21"/>
    <w:qFormat/>
    <w:rsid w:val="00152BE8"/>
    <w:rPr>
      <w:i/>
      <w:iCs/>
      <w:color w:val="2F5496" w:themeColor="accent1" w:themeShade="BF"/>
    </w:rPr>
  </w:style>
  <w:style w:type="paragraph" w:styleId="ab">
    <w:name w:val="Intense Quote"/>
    <w:basedOn w:val="a"/>
    <w:next w:val="a"/>
    <w:link w:val="ac"/>
    <w:uiPriority w:val="30"/>
    <w:qFormat/>
    <w:rsid w:val="00152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2BE8"/>
    <w:rPr>
      <w:i/>
      <w:iCs/>
      <w:color w:val="2F5496" w:themeColor="accent1" w:themeShade="BF"/>
    </w:rPr>
  </w:style>
  <w:style w:type="character" w:styleId="ad">
    <w:name w:val="Intense Reference"/>
    <w:basedOn w:val="a0"/>
    <w:uiPriority w:val="32"/>
    <w:qFormat/>
    <w:rsid w:val="00152B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