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701C" w14:textId="77777777" w:rsidR="0068749D" w:rsidRDefault="0068749D">
      <w:pPr>
        <w:rPr>
          <w:rFonts w:hint="eastAsia"/>
        </w:rPr>
      </w:pPr>
      <w:r>
        <w:rPr>
          <w:rFonts w:hint="eastAsia"/>
        </w:rPr>
        <w:t>玲的拼音部首组词</w:t>
      </w:r>
    </w:p>
    <w:p w14:paraId="23016036" w14:textId="77777777" w:rsidR="0068749D" w:rsidRDefault="0068749D">
      <w:pPr>
        <w:rPr>
          <w:rFonts w:hint="eastAsia"/>
        </w:rPr>
      </w:pPr>
      <w:r>
        <w:rPr>
          <w:rFonts w:hint="eastAsia"/>
        </w:rPr>
        <w:t>在汉语学习中，理解汉字的结构和组成是掌握词汇的重要方法之一。今天我们要介绍的是“玲”这个字，从其拼音和部首出发，探讨相关的组词方式，帮助大家更好地理解和记忆。</w:t>
      </w:r>
    </w:p>
    <w:p w14:paraId="2C2F75CB" w14:textId="77777777" w:rsidR="0068749D" w:rsidRDefault="0068749D">
      <w:pPr>
        <w:rPr>
          <w:rFonts w:hint="eastAsia"/>
        </w:rPr>
      </w:pPr>
    </w:p>
    <w:p w14:paraId="66B853F8" w14:textId="77777777" w:rsidR="0068749D" w:rsidRDefault="0068749D">
      <w:pPr>
        <w:rPr>
          <w:rFonts w:hint="eastAsia"/>
        </w:rPr>
      </w:pPr>
      <w:r>
        <w:rPr>
          <w:rFonts w:hint="eastAsia"/>
        </w:rPr>
        <w:t>一、“玲”的基本信息</w:t>
      </w:r>
    </w:p>
    <w:p w14:paraId="179641E5" w14:textId="77777777" w:rsidR="0068749D" w:rsidRDefault="0068749D">
      <w:pPr>
        <w:rPr>
          <w:rFonts w:hint="eastAsia"/>
        </w:rPr>
      </w:pPr>
      <w:r>
        <w:rPr>
          <w:rFonts w:hint="eastAsia"/>
        </w:rPr>
        <w:t>“玲”字是一个形声字，它的拼音是líng。根据《现代汉语词典》，“玲”字属于玉部，总笔画数为9画。它常用来形容玉石相击的声音或事物的美好形态，如“玲珑”，意味着精巧细致。</w:t>
      </w:r>
    </w:p>
    <w:p w14:paraId="6B9D22B1" w14:textId="77777777" w:rsidR="0068749D" w:rsidRDefault="0068749D">
      <w:pPr>
        <w:rPr>
          <w:rFonts w:hint="eastAsia"/>
        </w:rPr>
      </w:pPr>
    </w:p>
    <w:p w14:paraId="312AB108" w14:textId="77777777" w:rsidR="0068749D" w:rsidRDefault="0068749D">
      <w:pPr>
        <w:rPr>
          <w:rFonts w:hint="eastAsia"/>
        </w:rPr>
      </w:pPr>
      <w:r>
        <w:rPr>
          <w:rFonts w:hint="eastAsia"/>
        </w:rPr>
        <w:t>二、基于部首的组词</w:t>
      </w:r>
    </w:p>
    <w:p w14:paraId="01FFDE31" w14:textId="77777777" w:rsidR="0068749D" w:rsidRDefault="0068749D">
      <w:pPr>
        <w:rPr>
          <w:rFonts w:hint="eastAsia"/>
        </w:rPr>
      </w:pPr>
      <w:r>
        <w:rPr>
          <w:rFonts w:hint="eastAsia"/>
        </w:rPr>
        <w:t>由于“玲”字包含玉部，因此可以联想到许多与美玉、声音有关的词汇。例如“玲琅”，意指美好而多的声音；又如“玲玎”，指的是玉石等物碰撞发出的声音，这些词语都很好地体现了“玲”所蕴含的美好寓意。</w:t>
      </w:r>
    </w:p>
    <w:p w14:paraId="042ED518" w14:textId="77777777" w:rsidR="0068749D" w:rsidRDefault="0068749D">
      <w:pPr>
        <w:rPr>
          <w:rFonts w:hint="eastAsia"/>
        </w:rPr>
      </w:pPr>
    </w:p>
    <w:p w14:paraId="22A18516" w14:textId="77777777" w:rsidR="0068749D" w:rsidRDefault="0068749D">
      <w:pPr>
        <w:rPr>
          <w:rFonts w:hint="eastAsia"/>
        </w:rPr>
      </w:pPr>
      <w:r>
        <w:rPr>
          <w:rFonts w:hint="eastAsia"/>
        </w:rPr>
        <w:t>三、以“玲”为基础的扩展词汇</w:t>
      </w:r>
    </w:p>
    <w:p w14:paraId="7FCFC374" w14:textId="77777777" w:rsidR="0068749D" w:rsidRDefault="0068749D">
      <w:pPr>
        <w:rPr>
          <w:rFonts w:hint="eastAsia"/>
        </w:rPr>
      </w:pPr>
      <w:r>
        <w:rPr>
          <w:rFonts w:hint="eastAsia"/>
        </w:rPr>
        <w:t>除了直接与“玲”相关的词语外，我们还可以通过添加不同的偏旁部首来创造新的词汇。“玲珑”就是一个很好的例子，不仅形象地描绘了物体精致巧妙的样子，还被广泛用于描述建筑、工艺品等方面。“玲玲”作为名字也很常见，给人一种清新、聪慧的感觉。</w:t>
      </w:r>
    </w:p>
    <w:p w14:paraId="319B9895" w14:textId="77777777" w:rsidR="0068749D" w:rsidRDefault="0068749D">
      <w:pPr>
        <w:rPr>
          <w:rFonts w:hint="eastAsia"/>
        </w:rPr>
      </w:pPr>
    </w:p>
    <w:p w14:paraId="67BC6746" w14:textId="77777777" w:rsidR="0068749D" w:rsidRDefault="0068749D">
      <w:pPr>
        <w:rPr>
          <w:rFonts w:hint="eastAsia"/>
        </w:rPr>
      </w:pPr>
      <w:r>
        <w:rPr>
          <w:rFonts w:hint="eastAsia"/>
        </w:rPr>
        <w:t>四、结合实际应用</w:t>
      </w:r>
    </w:p>
    <w:p w14:paraId="1C6ADF86" w14:textId="77777777" w:rsidR="0068749D" w:rsidRDefault="0068749D">
      <w:pPr>
        <w:rPr>
          <w:rFonts w:hint="eastAsia"/>
        </w:rPr>
      </w:pPr>
      <w:r>
        <w:rPr>
          <w:rFonts w:hint="eastAsia"/>
        </w:rPr>
        <w:t>在日常生活中，“玲”及其衍生词汇经常出现在文学作品、广告宣传以及人名之中。比如，在古文中就常用“玲珑”来形容宫殿建筑的精美绝伦；而在现代，一些高端品牌的命名也会采用类似词汇，以突显产品的高品质和独特性。这说明了“玲”字及其组成的词汇在表达细腻、高雅情感方面具有重要作用。</w:t>
      </w:r>
    </w:p>
    <w:p w14:paraId="6F819DCC" w14:textId="77777777" w:rsidR="0068749D" w:rsidRDefault="0068749D">
      <w:pPr>
        <w:rPr>
          <w:rFonts w:hint="eastAsia"/>
        </w:rPr>
      </w:pPr>
    </w:p>
    <w:p w14:paraId="520120EA" w14:textId="77777777" w:rsidR="0068749D" w:rsidRDefault="0068749D">
      <w:pPr>
        <w:rPr>
          <w:rFonts w:hint="eastAsia"/>
        </w:rPr>
      </w:pPr>
      <w:r>
        <w:rPr>
          <w:rFonts w:hint="eastAsia"/>
        </w:rPr>
        <w:t>五、最后的总结</w:t>
      </w:r>
    </w:p>
    <w:p w14:paraId="2E60A930" w14:textId="77777777" w:rsidR="0068749D" w:rsidRDefault="0068749D">
      <w:pPr>
        <w:rPr>
          <w:rFonts w:hint="eastAsia"/>
        </w:rPr>
      </w:pPr>
      <w:r>
        <w:rPr>
          <w:rFonts w:hint="eastAsia"/>
        </w:rPr>
        <w:t>通过对“玲”的拼音及部首进行分析，并了解与其相关的组词方式，我们可以发现汉字文化的博大精深。每个汉字背后都蕴含着丰富的文化信息和历史故事。希望这篇文章能够帮助读者更深入地理解“玲”字的意义和用法，同时也能激发大家对汉字学习的兴趣和热爱。</w:t>
      </w:r>
    </w:p>
    <w:p w14:paraId="47C80FAE" w14:textId="77777777" w:rsidR="0068749D" w:rsidRDefault="0068749D">
      <w:pPr>
        <w:rPr>
          <w:rFonts w:hint="eastAsia"/>
        </w:rPr>
      </w:pPr>
    </w:p>
    <w:p w14:paraId="024224F9" w14:textId="77777777" w:rsidR="0068749D" w:rsidRDefault="00687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66521" w14:textId="77777777" w:rsidR="0068749D" w:rsidRDefault="00687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9A7D8" w14:textId="3E911383" w:rsidR="00726A88" w:rsidRDefault="00726A88"/>
    <w:sectPr w:rsidR="0072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88"/>
    <w:rsid w:val="003B267A"/>
    <w:rsid w:val="0068749D"/>
    <w:rsid w:val="0072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1BB9B-C152-44E5-B7EA-77993B36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