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4911" w14:textId="77777777" w:rsidR="00880832" w:rsidRDefault="00880832">
      <w:pPr>
        <w:rPr>
          <w:rFonts w:hint="eastAsia"/>
        </w:rPr>
      </w:pPr>
      <w:r>
        <w:rPr>
          <w:rFonts w:hint="eastAsia"/>
        </w:rPr>
        <w:t>学字的拼音有两点吗</w:t>
      </w:r>
    </w:p>
    <w:p w14:paraId="46CCB077" w14:textId="77777777" w:rsidR="00880832" w:rsidRDefault="00880832">
      <w:pPr>
        <w:rPr>
          <w:rFonts w:hint="eastAsia"/>
        </w:rPr>
      </w:pPr>
      <w:r>
        <w:rPr>
          <w:rFonts w:hint="eastAsia"/>
        </w:rPr>
        <w:t>汉字的博大精深在于每一个字符背后所承载的文化底蕴和历史故事。今天，我们来探讨一下“学”这个字的拼音是否带有两点的问题。在汉语拼音系统中，“学”字的拼音写作"xué"，并不带有任何的点。然而，对于这个问题的回答，还需要从拼音的组成规则和“学”字本身的构造说起。</w:t>
      </w:r>
    </w:p>
    <w:p w14:paraId="09C3B0F8" w14:textId="77777777" w:rsidR="00880832" w:rsidRDefault="00880832">
      <w:pPr>
        <w:rPr>
          <w:rFonts w:hint="eastAsia"/>
        </w:rPr>
      </w:pPr>
    </w:p>
    <w:p w14:paraId="599449D4" w14:textId="77777777" w:rsidR="00880832" w:rsidRDefault="00880832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37764B92" w14:textId="77777777" w:rsidR="00880832" w:rsidRDefault="00880832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由声母、韵母和声调三部分组成。声母是位于一个音节开头的辅音，而韵母则包括了音节中的元音或以元音为主的音素组合。“学”的拼音"xué"中，“x”是声母，“ue”是韵母，最后的符号“é”表示第二声，即阳平。所以，在这里我们并没有看到所谓的“两点”，而是看到了一个完整的声调标记。</w:t>
      </w:r>
    </w:p>
    <w:p w14:paraId="742C63F8" w14:textId="77777777" w:rsidR="00880832" w:rsidRDefault="00880832">
      <w:pPr>
        <w:rPr>
          <w:rFonts w:hint="eastAsia"/>
        </w:rPr>
      </w:pPr>
    </w:p>
    <w:p w14:paraId="453C6C6D" w14:textId="77777777" w:rsidR="00880832" w:rsidRDefault="00880832">
      <w:pPr>
        <w:rPr>
          <w:rFonts w:hint="eastAsia"/>
        </w:rPr>
      </w:pPr>
      <w:r>
        <w:rPr>
          <w:rFonts w:hint="eastAsia"/>
        </w:rPr>
        <w:t>关于“ü”的发音</w:t>
      </w:r>
    </w:p>
    <w:p w14:paraId="54E898FB" w14:textId="77777777" w:rsidR="00880832" w:rsidRDefault="00880832">
      <w:pPr>
        <w:rPr>
          <w:rFonts w:hint="eastAsia"/>
        </w:rPr>
      </w:pPr>
      <w:r>
        <w:rPr>
          <w:rFonts w:hint="eastAsia"/>
        </w:rPr>
        <w:t>有时候人们可能会误以为“学”的拼音中有两个点，这可能是由于对“ü”这个特殊韵母的误解。在汉语拼音里，“ü”是一个独立的韵母，它的发音类似于德语或者法语中的“ü”。当“ü”出现在某些声母后面时，如“j”、“q”、“x”时，上面的两点可以省略不写，因为根据拼音规则，只有在这几个声母后才会出现“ü”。因此，“xué”中的“u”实际上是代表“ü”，只不过按照书写规则简化成了“u”。这也是为什么有人会觉得“学”的拼音好像应该有两个点的原因。</w:t>
      </w:r>
    </w:p>
    <w:p w14:paraId="4745AF6F" w14:textId="77777777" w:rsidR="00880832" w:rsidRDefault="00880832">
      <w:pPr>
        <w:rPr>
          <w:rFonts w:hint="eastAsia"/>
        </w:rPr>
      </w:pPr>
    </w:p>
    <w:p w14:paraId="4F5C8172" w14:textId="77777777" w:rsidR="00880832" w:rsidRDefault="00880832">
      <w:pPr>
        <w:rPr>
          <w:rFonts w:hint="eastAsia"/>
        </w:rPr>
      </w:pPr>
      <w:r>
        <w:rPr>
          <w:rFonts w:hint="eastAsia"/>
        </w:rPr>
        <w:t>汉字的演变与拼音的关系</w:t>
      </w:r>
    </w:p>
    <w:p w14:paraId="2B00CF51" w14:textId="77777777" w:rsidR="00880832" w:rsidRDefault="00880832">
      <w:pPr>
        <w:rPr>
          <w:rFonts w:hint="eastAsia"/>
        </w:rPr>
      </w:pPr>
      <w:r>
        <w:rPr>
          <w:rFonts w:hint="eastAsia"/>
        </w:rPr>
        <w:t>追溯到更远的历史，我们可以发现汉字经历了漫长的演变过程，从甲骨文到篆书再到隶书、楷书等字体形式的变化。每一种字体形态都反映了当时的社会文化和审美观念。随着时代的发展，为了便于学习和交流，汉语拼音应运而生，成为现代汉语标准化的重要工具之一。虽然拼音是对汉字读音的一种抽象表达方式，但它也间接地体现了汉字发展的脉络。例如，“学”字原本就有着丰富的象形意味，经过不断演化最终形成了今天的模样，而其对应的拼音则是对这一演变最后的总结的声音描述。</w:t>
      </w:r>
    </w:p>
    <w:p w14:paraId="7334B4A5" w14:textId="77777777" w:rsidR="00880832" w:rsidRDefault="00880832">
      <w:pPr>
        <w:rPr>
          <w:rFonts w:hint="eastAsia"/>
        </w:rPr>
      </w:pPr>
    </w:p>
    <w:p w14:paraId="37864732" w14:textId="77777777" w:rsidR="00880832" w:rsidRDefault="00880832">
      <w:pPr>
        <w:rPr>
          <w:rFonts w:hint="eastAsia"/>
        </w:rPr>
      </w:pPr>
      <w:r>
        <w:rPr>
          <w:rFonts w:hint="eastAsia"/>
        </w:rPr>
        <w:t>最后的总结</w:t>
      </w:r>
    </w:p>
    <w:p w14:paraId="2A1D51C1" w14:textId="77777777" w:rsidR="00880832" w:rsidRDefault="00880832">
      <w:pPr>
        <w:rPr>
          <w:rFonts w:hint="eastAsia"/>
        </w:rPr>
      </w:pPr>
      <w:r>
        <w:rPr>
          <w:rFonts w:hint="eastAsia"/>
        </w:rPr>
        <w:t>“学”字的拼音为"xué"，并没有实际存在的两点，所谓的“两点”只是人们对“ü”这个特殊韵母以及相关拼音规则理解上的一个小误会。通过了解拼音的基本构成、特殊的发音规则以及汉字的历史变迁，我们可以更加全面地认识“学”字及其拼音的特点。希望这篇文章能够帮助大家消除疑惑，同时也加深对中国语言文字魅力的认识。</w:t>
      </w:r>
    </w:p>
    <w:p w14:paraId="4D151E5C" w14:textId="77777777" w:rsidR="00880832" w:rsidRDefault="00880832">
      <w:pPr>
        <w:rPr>
          <w:rFonts w:hint="eastAsia"/>
        </w:rPr>
      </w:pPr>
    </w:p>
    <w:p w14:paraId="69E99BE5" w14:textId="77777777" w:rsidR="00880832" w:rsidRDefault="00880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6D791" w14:textId="3E3A9EC4" w:rsidR="00EA3443" w:rsidRDefault="00EA3443"/>
    <w:sectPr w:rsidR="00EA3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43"/>
    <w:rsid w:val="003B267A"/>
    <w:rsid w:val="00880832"/>
    <w:rsid w:val="00EA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FD3B5-70BC-4F46-93FB-2CA04423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4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4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4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4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4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4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4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4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4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4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4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4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4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4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4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4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4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4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4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4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4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4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4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