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C6522" w14:textId="77777777" w:rsidR="00561A5F" w:rsidRDefault="00561A5F">
      <w:pPr>
        <w:rPr>
          <w:rFonts w:hint="eastAsia"/>
        </w:rPr>
      </w:pPr>
    </w:p>
    <w:p w14:paraId="3FCC5539" w14:textId="77777777" w:rsidR="00561A5F" w:rsidRDefault="00561A5F">
      <w:pPr>
        <w:rPr>
          <w:rFonts w:hint="eastAsia"/>
        </w:rPr>
      </w:pPr>
      <w:r>
        <w:rPr>
          <w:rFonts w:hint="eastAsia"/>
        </w:rPr>
        <w:tab/>
        <w:t>损的拼音组词</w:t>
      </w:r>
    </w:p>
    <w:p w14:paraId="78D2A15A" w14:textId="77777777" w:rsidR="00561A5F" w:rsidRDefault="00561A5F">
      <w:pPr>
        <w:rPr>
          <w:rFonts w:hint="eastAsia"/>
        </w:rPr>
      </w:pPr>
    </w:p>
    <w:p w14:paraId="5DFB2F2B" w14:textId="77777777" w:rsidR="00561A5F" w:rsidRDefault="00561A5F">
      <w:pPr>
        <w:rPr>
          <w:rFonts w:hint="eastAsia"/>
        </w:rPr>
      </w:pPr>
    </w:p>
    <w:p w14:paraId="1B86C288" w14:textId="77777777" w:rsidR="00561A5F" w:rsidRDefault="00561A5F">
      <w:pPr>
        <w:rPr>
          <w:rFonts w:hint="eastAsia"/>
        </w:rPr>
      </w:pPr>
      <w:r>
        <w:rPr>
          <w:rFonts w:hint="eastAsia"/>
        </w:rPr>
        <w:tab/>
        <w:t>在汉语拼音中，“损”字的拼音为“sǔn”。围绕这个拼音，我们可以发现许多词汇，它们不仅反映了汉语语言的丰富性，也体现了中国文化的深度。以下是关于“sǔn”拼音的一些重要组词及其文化背景的介绍。</w:t>
      </w:r>
    </w:p>
    <w:p w14:paraId="3AFBFA31" w14:textId="77777777" w:rsidR="00561A5F" w:rsidRDefault="00561A5F">
      <w:pPr>
        <w:rPr>
          <w:rFonts w:hint="eastAsia"/>
        </w:rPr>
      </w:pPr>
    </w:p>
    <w:p w14:paraId="4CF12A59" w14:textId="77777777" w:rsidR="00561A5F" w:rsidRDefault="00561A5F">
      <w:pPr>
        <w:rPr>
          <w:rFonts w:hint="eastAsia"/>
        </w:rPr>
      </w:pPr>
    </w:p>
    <w:p w14:paraId="20582793" w14:textId="77777777" w:rsidR="00561A5F" w:rsidRDefault="00561A5F">
      <w:pPr>
        <w:rPr>
          <w:rFonts w:hint="eastAsia"/>
        </w:rPr>
      </w:pPr>
    </w:p>
    <w:p w14:paraId="3477973C" w14:textId="77777777" w:rsidR="00561A5F" w:rsidRDefault="00561A5F">
      <w:pPr>
        <w:rPr>
          <w:rFonts w:hint="eastAsia"/>
        </w:rPr>
      </w:pPr>
      <w:r>
        <w:rPr>
          <w:rFonts w:hint="eastAsia"/>
        </w:rPr>
        <w:tab/>
        <w:t>经济损失</w:t>
      </w:r>
    </w:p>
    <w:p w14:paraId="541177E3" w14:textId="77777777" w:rsidR="00561A5F" w:rsidRDefault="00561A5F">
      <w:pPr>
        <w:rPr>
          <w:rFonts w:hint="eastAsia"/>
        </w:rPr>
      </w:pPr>
    </w:p>
    <w:p w14:paraId="223F7902" w14:textId="77777777" w:rsidR="00561A5F" w:rsidRDefault="00561A5F">
      <w:pPr>
        <w:rPr>
          <w:rFonts w:hint="eastAsia"/>
        </w:rPr>
      </w:pPr>
    </w:p>
    <w:p w14:paraId="791B86FB" w14:textId="77777777" w:rsidR="00561A5F" w:rsidRDefault="00561A5F">
      <w:pPr>
        <w:rPr>
          <w:rFonts w:hint="eastAsia"/>
        </w:rPr>
      </w:pPr>
      <w:r>
        <w:rPr>
          <w:rFonts w:hint="eastAsia"/>
        </w:rPr>
        <w:tab/>
        <w:t>“损失”（sǔn shī）是人们日常生活中最常遇到的一个词汇。它通常指的是经济上的不利变化或价值的减少。无论是企业经营、个人理财还是国家经济发展，都会面临各种形式的损失。了解和管理这些风险，对于维持稳定和促进增长至关重要。因此，在商业管理和经济学中，如何最小化损失成为了一门重要的学问。</w:t>
      </w:r>
    </w:p>
    <w:p w14:paraId="628204D8" w14:textId="77777777" w:rsidR="00561A5F" w:rsidRDefault="00561A5F">
      <w:pPr>
        <w:rPr>
          <w:rFonts w:hint="eastAsia"/>
        </w:rPr>
      </w:pPr>
    </w:p>
    <w:p w14:paraId="0620935C" w14:textId="77777777" w:rsidR="00561A5F" w:rsidRDefault="00561A5F">
      <w:pPr>
        <w:rPr>
          <w:rFonts w:hint="eastAsia"/>
        </w:rPr>
      </w:pPr>
    </w:p>
    <w:p w14:paraId="6CE60DFD" w14:textId="77777777" w:rsidR="00561A5F" w:rsidRDefault="00561A5F">
      <w:pPr>
        <w:rPr>
          <w:rFonts w:hint="eastAsia"/>
        </w:rPr>
      </w:pPr>
    </w:p>
    <w:p w14:paraId="159C8BD6" w14:textId="77777777" w:rsidR="00561A5F" w:rsidRDefault="00561A5F">
      <w:pPr>
        <w:rPr>
          <w:rFonts w:hint="eastAsia"/>
        </w:rPr>
      </w:pPr>
      <w:r>
        <w:rPr>
          <w:rFonts w:hint="eastAsia"/>
        </w:rPr>
        <w:tab/>
        <w:t>身体损伤</w:t>
      </w:r>
    </w:p>
    <w:p w14:paraId="5F6C8686" w14:textId="77777777" w:rsidR="00561A5F" w:rsidRDefault="00561A5F">
      <w:pPr>
        <w:rPr>
          <w:rFonts w:hint="eastAsia"/>
        </w:rPr>
      </w:pPr>
    </w:p>
    <w:p w14:paraId="5F0FC62B" w14:textId="77777777" w:rsidR="00561A5F" w:rsidRDefault="00561A5F">
      <w:pPr>
        <w:rPr>
          <w:rFonts w:hint="eastAsia"/>
        </w:rPr>
      </w:pPr>
    </w:p>
    <w:p w14:paraId="51B64B52" w14:textId="77777777" w:rsidR="00561A5F" w:rsidRDefault="00561A5F">
      <w:pPr>
        <w:rPr>
          <w:rFonts w:hint="eastAsia"/>
        </w:rPr>
      </w:pPr>
      <w:r>
        <w:rPr>
          <w:rFonts w:hint="eastAsia"/>
        </w:rPr>
        <w:tab/>
        <w:t>接着，“损伤”（sǔn shāng）是指对生物体造成物理性伤害的状态。这可能涉及到皮肤擦伤、骨折或是更严重的内脏器官受损等。医学领域针对不同的损伤情况有着详尽的研究和治疗方法。随着现代医疗技术的进步，许多过去难以治愈的损伤现在都有了更好的治疗方案。预防措施也在不断提高公众的安全意识，以降低意外发生率。</w:t>
      </w:r>
    </w:p>
    <w:p w14:paraId="63DE2ACB" w14:textId="77777777" w:rsidR="00561A5F" w:rsidRDefault="00561A5F">
      <w:pPr>
        <w:rPr>
          <w:rFonts w:hint="eastAsia"/>
        </w:rPr>
      </w:pPr>
    </w:p>
    <w:p w14:paraId="2C1CC50F" w14:textId="77777777" w:rsidR="00561A5F" w:rsidRDefault="00561A5F">
      <w:pPr>
        <w:rPr>
          <w:rFonts w:hint="eastAsia"/>
        </w:rPr>
      </w:pPr>
    </w:p>
    <w:p w14:paraId="0806EDEC" w14:textId="77777777" w:rsidR="00561A5F" w:rsidRDefault="00561A5F">
      <w:pPr>
        <w:rPr>
          <w:rFonts w:hint="eastAsia"/>
        </w:rPr>
      </w:pPr>
    </w:p>
    <w:p w14:paraId="5A3839C6" w14:textId="77777777" w:rsidR="00561A5F" w:rsidRDefault="00561A5F">
      <w:pPr>
        <w:rPr>
          <w:rFonts w:hint="eastAsia"/>
        </w:rPr>
      </w:pPr>
      <w:r>
        <w:rPr>
          <w:rFonts w:hint="eastAsia"/>
        </w:rPr>
        <w:tab/>
        <w:t>损害名誉</w:t>
      </w:r>
    </w:p>
    <w:p w14:paraId="28B127F2" w14:textId="77777777" w:rsidR="00561A5F" w:rsidRDefault="00561A5F">
      <w:pPr>
        <w:rPr>
          <w:rFonts w:hint="eastAsia"/>
        </w:rPr>
      </w:pPr>
    </w:p>
    <w:p w14:paraId="1BB36B7A" w14:textId="77777777" w:rsidR="00561A5F" w:rsidRDefault="00561A5F">
      <w:pPr>
        <w:rPr>
          <w:rFonts w:hint="eastAsia"/>
        </w:rPr>
      </w:pPr>
    </w:p>
    <w:p w14:paraId="6A065707" w14:textId="77777777" w:rsidR="00561A5F" w:rsidRDefault="00561A5F">
      <w:pPr>
        <w:rPr>
          <w:rFonts w:hint="eastAsia"/>
        </w:rPr>
      </w:pPr>
      <w:r>
        <w:rPr>
          <w:rFonts w:hint="eastAsia"/>
        </w:rPr>
        <w:tab/>
        <w:t>再者，“损害”（sǔn hài）一词可以用来描述对人或事物声誉的影响。在信息传播迅速的时代背景下，个人和社会团体都可能遭遇名誉上的损害。这种损害不仅影响到当事人的社会评价，还可能导致实际利益的损失。法律上对于诽谤、造谣等行为有明确的规定，旨在保护公民的权利不受侵犯。维护良好的形象和声誉，对于每个人来说都是非常重要的。</w:t>
      </w:r>
    </w:p>
    <w:p w14:paraId="5710EC4C" w14:textId="77777777" w:rsidR="00561A5F" w:rsidRDefault="00561A5F">
      <w:pPr>
        <w:rPr>
          <w:rFonts w:hint="eastAsia"/>
        </w:rPr>
      </w:pPr>
    </w:p>
    <w:p w14:paraId="7AD2DEB2" w14:textId="77777777" w:rsidR="00561A5F" w:rsidRDefault="00561A5F">
      <w:pPr>
        <w:rPr>
          <w:rFonts w:hint="eastAsia"/>
        </w:rPr>
      </w:pPr>
    </w:p>
    <w:p w14:paraId="1ADB08E1" w14:textId="77777777" w:rsidR="00561A5F" w:rsidRDefault="00561A5F">
      <w:pPr>
        <w:rPr>
          <w:rFonts w:hint="eastAsia"/>
        </w:rPr>
      </w:pPr>
    </w:p>
    <w:p w14:paraId="23A0C08A" w14:textId="77777777" w:rsidR="00561A5F" w:rsidRDefault="00561A5F">
      <w:pPr>
        <w:rPr>
          <w:rFonts w:hint="eastAsia"/>
        </w:rPr>
      </w:pPr>
      <w:r>
        <w:rPr>
          <w:rFonts w:hint="eastAsia"/>
        </w:rPr>
        <w:tab/>
        <w:t>损耗与折旧</w:t>
      </w:r>
    </w:p>
    <w:p w14:paraId="55306659" w14:textId="77777777" w:rsidR="00561A5F" w:rsidRDefault="00561A5F">
      <w:pPr>
        <w:rPr>
          <w:rFonts w:hint="eastAsia"/>
        </w:rPr>
      </w:pPr>
    </w:p>
    <w:p w14:paraId="0EA613ED" w14:textId="77777777" w:rsidR="00561A5F" w:rsidRDefault="00561A5F">
      <w:pPr>
        <w:rPr>
          <w:rFonts w:hint="eastAsia"/>
        </w:rPr>
      </w:pPr>
    </w:p>
    <w:p w14:paraId="67920171" w14:textId="77777777" w:rsidR="00561A5F" w:rsidRDefault="00561A5F">
      <w:pPr>
        <w:rPr>
          <w:rFonts w:hint="eastAsia"/>
        </w:rPr>
      </w:pPr>
      <w:r>
        <w:rPr>
          <w:rFonts w:hint="eastAsia"/>
        </w:rPr>
        <w:tab/>
        <w:t>“损耗”（sǔn hào）是另一个值得关注的概念，特别是在工业生产和资产管理方面。“损耗”意味着物品因使用而逐渐失去其原有功能或价值的过程。例如机器设备会因为长时间运作而出现磨损，建筑物也会随时间推移老化。为了应对这一问题，企业需要定期进行维护保养，并考虑资产折旧的成本。这不仅是财务管理的一部分，也是确保生产效率和安全性的必要手段。</w:t>
      </w:r>
    </w:p>
    <w:p w14:paraId="3E2CD530" w14:textId="77777777" w:rsidR="00561A5F" w:rsidRDefault="00561A5F">
      <w:pPr>
        <w:rPr>
          <w:rFonts w:hint="eastAsia"/>
        </w:rPr>
      </w:pPr>
    </w:p>
    <w:p w14:paraId="3F44FF2C" w14:textId="77777777" w:rsidR="00561A5F" w:rsidRDefault="00561A5F">
      <w:pPr>
        <w:rPr>
          <w:rFonts w:hint="eastAsia"/>
        </w:rPr>
      </w:pPr>
    </w:p>
    <w:p w14:paraId="34999B7F" w14:textId="77777777" w:rsidR="00561A5F" w:rsidRDefault="00561A5F">
      <w:pPr>
        <w:rPr>
          <w:rFonts w:hint="eastAsia"/>
        </w:rPr>
      </w:pPr>
    </w:p>
    <w:p w14:paraId="068DA2A8" w14:textId="77777777" w:rsidR="00561A5F" w:rsidRDefault="00561A5F">
      <w:pPr>
        <w:rPr>
          <w:rFonts w:hint="eastAsia"/>
        </w:rPr>
      </w:pPr>
      <w:r>
        <w:rPr>
          <w:rFonts w:hint="eastAsia"/>
        </w:rPr>
        <w:tab/>
        <w:t>损友与益友</w:t>
      </w:r>
    </w:p>
    <w:p w14:paraId="2AFC5E62" w14:textId="77777777" w:rsidR="00561A5F" w:rsidRDefault="00561A5F">
      <w:pPr>
        <w:rPr>
          <w:rFonts w:hint="eastAsia"/>
        </w:rPr>
      </w:pPr>
    </w:p>
    <w:p w14:paraId="3B76C7F4" w14:textId="77777777" w:rsidR="00561A5F" w:rsidRDefault="00561A5F">
      <w:pPr>
        <w:rPr>
          <w:rFonts w:hint="eastAsia"/>
        </w:rPr>
      </w:pPr>
    </w:p>
    <w:p w14:paraId="2C271F6B" w14:textId="77777777" w:rsidR="00561A5F" w:rsidRDefault="00561A5F">
      <w:pPr>
        <w:rPr>
          <w:rFonts w:hint="eastAsia"/>
        </w:rPr>
      </w:pPr>
      <w:r>
        <w:rPr>
          <w:rFonts w:hint="eastAsia"/>
        </w:rPr>
        <w:tab/>
        <w:t>“损友”（sǔn yǒu）是一个具有深刻含义的词语，它指那些可能会带来负面影响的朋友。在中国传统文化中，交友之道讲究“择善而从”，即选择那些能够互相帮助、共同进步的朋友。相反，“损友”则可能引导人们走向错误的道路。因此，古人强调要远离损友，结交益友，这对个人的成长和发展有着长远的意义。</w:t>
      </w:r>
    </w:p>
    <w:p w14:paraId="6837920B" w14:textId="77777777" w:rsidR="00561A5F" w:rsidRDefault="00561A5F">
      <w:pPr>
        <w:rPr>
          <w:rFonts w:hint="eastAsia"/>
        </w:rPr>
      </w:pPr>
    </w:p>
    <w:p w14:paraId="60321757" w14:textId="77777777" w:rsidR="00561A5F" w:rsidRDefault="00561A5F">
      <w:pPr>
        <w:rPr>
          <w:rFonts w:hint="eastAsia"/>
        </w:rPr>
      </w:pPr>
    </w:p>
    <w:p w14:paraId="7B2C778B" w14:textId="77777777" w:rsidR="00561A5F" w:rsidRDefault="00561A5F">
      <w:pPr>
        <w:rPr>
          <w:rFonts w:hint="eastAsia"/>
        </w:rPr>
      </w:pPr>
    </w:p>
    <w:p w14:paraId="339C527B" w14:textId="77777777" w:rsidR="00561A5F" w:rsidRDefault="00561A5F">
      <w:pPr>
        <w:rPr>
          <w:rFonts w:hint="eastAsia"/>
        </w:rPr>
      </w:pPr>
      <w:r>
        <w:rPr>
          <w:rFonts w:hint="eastAsia"/>
        </w:rPr>
        <w:tab/>
        <w:t>“损”的拼音组词涵盖了多个层面的意义，从物质到精神，从个人到社会。通过理解这些词汇背后的含义，我们不仅可以更好地掌握汉语表达，还能更加深入地了解中国文化中的价值观。</w:t>
      </w:r>
    </w:p>
    <w:p w14:paraId="32B73B6B" w14:textId="77777777" w:rsidR="00561A5F" w:rsidRDefault="00561A5F">
      <w:pPr>
        <w:rPr>
          <w:rFonts w:hint="eastAsia"/>
        </w:rPr>
      </w:pPr>
    </w:p>
    <w:p w14:paraId="5A3CF4B2" w14:textId="77777777" w:rsidR="00561A5F" w:rsidRDefault="00561A5F">
      <w:pPr>
        <w:rPr>
          <w:rFonts w:hint="eastAsia"/>
        </w:rPr>
      </w:pPr>
    </w:p>
    <w:p w14:paraId="3D877B37" w14:textId="77777777" w:rsidR="00561A5F" w:rsidRDefault="00561A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82604" w14:textId="6F843238" w:rsidR="00610D74" w:rsidRDefault="00610D74"/>
    <w:sectPr w:rsidR="00610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74"/>
    <w:rsid w:val="00561A5F"/>
    <w:rsid w:val="00610D74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81BB2-9FAF-4266-B36D-8BD27577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D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D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D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D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D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D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D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D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D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0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0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0D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0D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0D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0D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0D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0D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0D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0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D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0D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0D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D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D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0D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0D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